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d8cc" w14:textId="3d4d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электроэнергетике</w:t>
      </w:r>
    </w:p>
    <w:p>
      <w:pPr>
        <w:spacing w:after="0"/>
        <w:ind w:left="0"/>
        <w:jc w:val="both"/>
      </w:pPr>
      <w:r>
        <w:rPr>
          <w:rFonts w:ascii="Times New Roman"/>
          <w:b w:val="false"/>
          <w:i w:val="false"/>
          <w:color w:val="000000"/>
          <w:sz w:val="28"/>
        </w:rPr>
        <w:t>Закон Республики Казахстан от 9 июля 2004 года № 588.</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передачи и потребления электрической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1"/>
    <w:p>
      <w:pPr>
        <w:spacing w:after="0"/>
        <w:ind w:left="0"/>
        <w:jc w:val="both"/>
      </w:pPr>
      <w:r>
        <w:rPr>
          <w:rFonts w:ascii="Times New Roman"/>
          <w:b w:val="false"/>
          <w:i w:val="false"/>
          <w:color w:val="000000"/>
          <w:sz w:val="28"/>
        </w:rPr>
        <w:t>
      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w:t>
      </w:r>
    </w:p>
    <w:bookmarkEnd w:id="1"/>
    <w:bookmarkStart w:name="z33" w:id="2"/>
    <w:p>
      <w:pPr>
        <w:spacing w:after="0"/>
        <w:ind w:left="0"/>
        <w:jc w:val="both"/>
      </w:pPr>
      <w:r>
        <w:rPr>
          <w:rFonts w:ascii="Times New Roman"/>
          <w:b w:val="false"/>
          <w:i w:val="false"/>
          <w:color w:val="000000"/>
          <w:sz w:val="28"/>
        </w:rPr>
        <w:t xml:space="preserve">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p>
    <w:bookmarkEnd w:id="2"/>
    <w:bookmarkStart w:name="z158" w:id="3"/>
    <w:p>
      <w:pPr>
        <w:spacing w:after="0"/>
        <w:ind w:left="0"/>
        <w:jc w:val="both"/>
      </w:pPr>
      <w:r>
        <w:rPr>
          <w:rFonts w:ascii="Times New Roman"/>
          <w:b w:val="false"/>
          <w:i w:val="false"/>
          <w:color w:val="000000"/>
          <w:sz w:val="28"/>
        </w:rPr>
        <w:t>
      2-1) режим "Авария" – мера, вводимая системным оператором для сохранения устойчивой работы единой электроэнергетической системы Казахстана или отдельных ее частей;</w:t>
      </w:r>
    </w:p>
    <w:bookmarkEnd w:id="3"/>
    <w:bookmarkStart w:name="z159" w:id="4"/>
    <w:p>
      <w:pPr>
        <w:spacing w:after="0"/>
        <w:ind w:left="0"/>
        <w:jc w:val="both"/>
      </w:pPr>
      <w:r>
        <w:rPr>
          <w:rFonts w:ascii="Times New Roman"/>
          <w:b w:val="false"/>
          <w:i w:val="false"/>
          <w:color w:val="000000"/>
          <w:sz w:val="28"/>
        </w:rPr>
        <w:t>
      2-2)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4"/>
    <w:bookmarkStart w:name="z170" w:id="5"/>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5"/>
    <w:bookmarkStart w:name="z425" w:id="6"/>
    <w:p>
      <w:pPr>
        <w:spacing w:after="0"/>
        <w:ind w:left="0"/>
        <w:jc w:val="both"/>
      </w:pPr>
      <w:r>
        <w:rPr>
          <w:rFonts w:ascii="Times New Roman"/>
          <w:b w:val="false"/>
          <w:i w:val="false"/>
          <w:color w:val="000000"/>
          <w:sz w:val="28"/>
        </w:rPr>
        <w:t>
      2-4) генерирующая установка – устройство, вырабатывающее электрическую энергию;</w:t>
      </w:r>
    </w:p>
    <w:bookmarkEnd w:id="6"/>
    <w:bookmarkStart w:name="z636" w:id="7"/>
    <w:p>
      <w:pPr>
        <w:spacing w:after="0"/>
        <w:ind w:left="0"/>
        <w:jc w:val="both"/>
      </w:pPr>
      <w:r>
        <w:rPr>
          <w:rFonts w:ascii="Times New Roman"/>
          <w:b w:val="false"/>
          <w:i w:val="false"/>
          <w:color w:val="000000"/>
          <w:sz w:val="28"/>
        </w:rPr>
        <w:t>
      2-5) генерирующая установка с маневренным режимом генерации – генерирующая установка, располагающая регулировочной электрической мощностью;</w:t>
      </w:r>
    </w:p>
    <w:bookmarkEnd w:id="7"/>
    <w:bookmarkStart w:name="z637" w:id="8"/>
    <w:p>
      <w:pPr>
        <w:spacing w:after="0"/>
        <w:ind w:left="0"/>
        <w:jc w:val="both"/>
      </w:pPr>
      <w:r>
        <w:rPr>
          <w:rFonts w:ascii="Times New Roman"/>
          <w:b w:val="false"/>
          <w:i w:val="false"/>
          <w:color w:val="000000"/>
          <w:sz w:val="28"/>
        </w:rPr>
        <w:t>
      2-6)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8"/>
    <w:bookmarkStart w:name="z638" w:id="9"/>
    <w:p>
      <w:pPr>
        <w:spacing w:after="0"/>
        <w:ind w:left="0"/>
        <w:jc w:val="both"/>
      </w:pPr>
      <w:r>
        <w:rPr>
          <w:rFonts w:ascii="Times New Roman"/>
          <w:b w:val="false"/>
          <w:i w:val="false"/>
          <w:color w:val="000000"/>
          <w:sz w:val="28"/>
        </w:rPr>
        <w:t>
      2-7)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bookmarkEnd w:id="9"/>
    <w:bookmarkStart w:name="z639" w:id="10"/>
    <w:p>
      <w:pPr>
        <w:spacing w:after="0"/>
        <w:ind w:left="0"/>
        <w:jc w:val="both"/>
      </w:pPr>
      <w:r>
        <w:rPr>
          <w:rFonts w:ascii="Times New Roman"/>
          <w:b w:val="false"/>
          <w:i w:val="false"/>
          <w:color w:val="000000"/>
          <w:sz w:val="28"/>
        </w:rPr>
        <w:t>
      2-8)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End w:id="10"/>
    <w:bookmarkStart w:name="z640" w:id="11"/>
    <w:p>
      <w:pPr>
        <w:spacing w:after="0"/>
        <w:ind w:left="0"/>
        <w:jc w:val="both"/>
      </w:pPr>
      <w:r>
        <w:rPr>
          <w:rFonts w:ascii="Times New Roman"/>
          <w:b w:val="false"/>
          <w:i w:val="false"/>
          <w:color w:val="000000"/>
          <w:sz w:val="28"/>
        </w:rPr>
        <w:t>
      2-9)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1"/>
    <w:bookmarkStart w:name="z641" w:id="12"/>
    <w:p>
      <w:pPr>
        <w:spacing w:after="0"/>
        <w:ind w:left="0"/>
        <w:jc w:val="both"/>
      </w:pPr>
      <w:r>
        <w:rPr>
          <w:rFonts w:ascii="Times New Roman"/>
          <w:b w:val="false"/>
          <w:i w:val="false"/>
          <w:color w:val="000000"/>
          <w:sz w:val="28"/>
        </w:rPr>
        <w:t>
      2-10)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3" w:id="13"/>
    <w:p>
      <w:pPr>
        <w:spacing w:after="0"/>
        <w:ind w:left="0"/>
        <w:jc w:val="both"/>
      </w:pPr>
      <w:r>
        <w:rPr>
          <w:rFonts w:ascii="Times New Roman"/>
          <w:b w:val="false"/>
          <w:i w:val="false"/>
          <w:color w:val="000000"/>
          <w:sz w:val="28"/>
        </w:rPr>
        <w:t>
      2-12)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3"/>
    <w:bookmarkStart w:name="z99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4"/>
    <w:bookmarkStart w:name="z1022" w:id="15"/>
    <w:p>
      <w:pPr>
        <w:spacing w:after="0"/>
        <w:ind w:left="0"/>
        <w:jc w:val="both"/>
      </w:pPr>
      <w:r>
        <w:rPr>
          <w:rFonts w:ascii="Times New Roman"/>
          <w:b w:val="false"/>
          <w:i w:val="false"/>
          <w:color w:val="000000"/>
          <w:sz w:val="28"/>
        </w:rPr>
        <w:t>
      2-14)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5"/>
    <w:bookmarkStart w:name="z1023" w:id="16"/>
    <w:p>
      <w:pPr>
        <w:spacing w:after="0"/>
        <w:ind w:left="0"/>
        <w:jc w:val="both"/>
      </w:pPr>
      <w:r>
        <w:rPr>
          <w:rFonts w:ascii="Times New Roman"/>
          <w:b w:val="false"/>
          <w:i w:val="false"/>
          <w:color w:val="000000"/>
          <w:sz w:val="28"/>
        </w:rPr>
        <w:t>
      2-15)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6"/>
    <w:bookmarkStart w:name="z1024" w:id="17"/>
    <w:p>
      <w:pPr>
        <w:spacing w:after="0"/>
        <w:ind w:left="0"/>
        <w:jc w:val="both"/>
      </w:pPr>
      <w:r>
        <w:rPr>
          <w:rFonts w:ascii="Times New Roman"/>
          <w:b w:val="false"/>
          <w:i w:val="false"/>
          <w:color w:val="000000"/>
          <w:sz w:val="28"/>
        </w:rPr>
        <w:t>
      2-16)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17"/>
    <w:bookmarkStart w:name="z1025" w:id="18"/>
    <w:p>
      <w:pPr>
        <w:spacing w:after="0"/>
        <w:ind w:left="0"/>
        <w:jc w:val="both"/>
      </w:pPr>
      <w:r>
        <w:rPr>
          <w:rFonts w:ascii="Times New Roman"/>
          <w:b w:val="false"/>
          <w:i w:val="false"/>
          <w:color w:val="000000"/>
          <w:sz w:val="28"/>
        </w:rPr>
        <w:t>
      2-17)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6" w:id="19"/>
    <w:p>
      <w:pPr>
        <w:spacing w:after="0"/>
        <w:ind w:left="0"/>
        <w:jc w:val="both"/>
      </w:pPr>
      <w:r>
        <w:rPr>
          <w:rFonts w:ascii="Times New Roman"/>
          <w:b w:val="false"/>
          <w:i w:val="false"/>
          <w:color w:val="000000"/>
          <w:sz w:val="28"/>
        </w:rPr>
        <w:t>
      4-1)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9"/>
    <w:bookmarkStart w:name="z1027" w:id="20"/>
    <w:p>
      <w:pPr>
        <w:spacing w:after="0"/>
        <w:ind w:left="0"/>
        <w:jc w:val="both"/>
      </w:pPr>
      <w:r>
        <w:rPr>
          <w:rFonts w:ascii="Times New Roman"/>
          <w:b w:val="false"/>
          <w:i w:val="false"/>
          <w:color w:val="000000"/>
          <w:sz w:val="28"/>
        </w:rPr>
        <w:t>
      4-2)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настоящим Законом;</w:t>
      </w:r>
    </w:p>
    <w:bookmarkEnd w:id="20"/>
    <w:bookmarkStart w:name="z36" w:id="21"/>
    <w:p>
      <w:pPr>
        <w:spacing w:after="0"/>
        <w:ind w:left="0"/>
        <w:jc w:val="both"/>
      </w:pPr>
      <w:r>
        <w:rPr>
          <w:rFonts w:ascii="Times New Roman"/>
          <w:b w:val="false"/>
          <w:i w:val="false"/>
          <w:color w:val="000000"/>
          <w:sz w:val="28"/>
        </w:rPr>
        <w:t>
      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w:t>
      </w:r>
    </w:p>
    <w:bookmarkEnd w:id="21"/>
    <w:bookmarkStart w:name="z37" w:id="22"/>
    <w:p>
      <w:pPr>
        <w:spacing w:after="0"/>
        <w:ind w:left="0"/>
        <w:jc w:val="both"/>
      </w:pPr>
      <w:r>
        <w:rPr>
          <w:rFonts w:ascii="Times New Roman"/>
          <w:b w:val="false"/>
          <w:i w:val="false"/>
          <w:color w:val="000000"/>
          <w:sz w:val="28"/>
        </w:rPr>
        <w:t>
      6) системные услуги – услуги, оказываемые системным оператором в соответствии с настоящим Законом;</w:t>
      </w:r>
    </w:p>
    <w:bookmarkEnd w:id="22"/>
    <w:bookmarkStart w:name="z38" w:id="23"/>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3"/>
    <w:bookmarkStart w:name="z815" w:id="24"/>
    <w:p>
      <w:pPr>
        <w:spacing w:after="0"/>
        <w:ind w:left="0"/>
        <w:jc w:val="both"/>
      </w:pPr>
      <w:r>
        <w:rPr>
          <w:rFonts w:ascii="Times New Roman"/>
          <w:b w:val="false"/>
          <w:i w:val="false"/>
          <w:color w:val="000000"/>
          <w:sz w:val="28"/>
        </w:rPr>
        <w:t>
      7-1)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связанных с оказанием системных и вспомогательных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25"/>
    <w:bookmarkStart w:name="z1435" w:id="26"/>
    <w:p>
      <w:pPr>
        <w:spacing w:after="0"/>
        <w:ind w:left="0"/>
        <w:jc w:val="both"/>
      </w:pPr>
      <w:r>
        <w:rPr>
          <w:rFonts w:ascii="Times New Roman"/>
          <w:b w:val="false"/>
          <w:i w:val="false"/>
          <w:color w:val="000000"/>
          <w:sz w:val="28"/>
        </w:rPr>
        <w:t>
      11-1)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настоящим Законом;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15)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8"/>
    <w:p>
      <w:pPr>
        <w:spacing w:after="0"/>
        <w:ind w:left="0"/>
        <w:jc w:val="both"/>
      </w:pPr>
      <w:r>
        <w:rPr>
          <w:rFonts w:ascii="Times New Roman"/>
          <w:b w:val="false"/>
          <w:i w:val="false"/>
          <w:color w:val="000000"/>
          <w:sz w:val="28"/>
        </w:rPr>
        <w:t>
      15-2) покупатель электрической энергии на оптовом рынке – юридическое лицо, приобретающее электрическую энергию в целях электроснабжения или потребления, а также покрытия нормативно-технических потерь;</w:t>
      </w:r>
    </w:p>
    <w:bookmarkEnd w:id="28"/>
    <w:bookmarkStart w:name="z643" w:id="29"/>
    <w:p>
      <w:pPr>
        <w:spacing w:after="0"/>
        <w:ind w:left="0"/>
        <w:jc w:val="both"/>
      </w:pPr>
      <w:r>
        <w:rPr>
          <w:rFonts w:ascii="Times New Roman"/>
          <w:b w:val="false"/>
          <w:i w:val="false"/>
          <w:color w:val="000000"/>
          <w:sz w:val="28"/>
        </w:rPr>
        <w:t>
      15-3) осенне-зимний период – отопительный сезон, начало и завершение которого устанавливаются местными исполнительными органами;</w:t>
      </w:r>
    </w:p>
    <w:bookmarkEnd w:id="29"/>
    <w:bookmarkStart w:name="z47" w:id="30"/>
    <w:p>
      <w:pPr>
        <w:spacing w:after="0"/>
        <w:ind w:left="0"/>
        <w:jc w:val="both"/>
      </w:pPr>
      <w:r>
        <w:rPr>
          <w:rFonts w:ascii="Times New Roman"/>
          <w:b w:val="false"/>
          <w:i w:val="false"/>
          <w:color w:val="000000"/>
          <w:sz w:val="28"/>
        </w:rPr>
        <w:t xml:space="preserve">
      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p>
    <w:bookmarkEnd w:id="30"/>
    <w:bookmarkStart w:name="z48" w:id="31"/>
    <w:p>
      <w:pPr>
        <w:spacing w:after="0"/>
        <w:ind w:left="0"/>
        <w:jc w:val="both"/>
      </w:pPr>
      <w:r>
        <w:rPr>
          <w:rFonts w:ascii="Times New Roman"/>
          <w:b w:val="false"/>
          <w:i w:val="false"/>
          <w:color w:val="000000"/>
          <w:sz w:val="28"/>
        </w:rPr>
        <w:t xml:space="preserve">
      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p>
    <w:bookmarkEnd w:id="31"/>
    <w:bookmarkStart w:name="z49" w:id="32"/>
    <w:p>
      <w:pPr>
        <w:spacing w:after="0"/>
        <w:ind w:left="0"/>
        <w:jc w:val="both"/>
      </w:pPr>
      <w:r>
        <w:rPr>
          <w:rFonts w:ascii="Times New Roman"/>
          <w:b w:val="false"/>
          <w:i w:val="false"/>
          <w:color w:val="000000"/>
          <w:sz w:val="28"/>
        </w:rPr>
        <w:t xml:space="preserve">
      18) вспомогательные услуги - услуги, приобретаемые системным оператором у субъектов оптового рынка электрической энергии для обеспечения необходимых объемов и структуры регулировочных резервов электрической мощности, регулирования активной и реактивной мощностей, по запуску энергосистемы из обесточенного состояния; </w:t>
      </w:r>
    </w:p>
    <w:bookmarkEnd w:id="32"/>
    <w:bookmarkStart w:name="z160" w:id="33"/>
    <w:p>
      <w:pPr>
        <w:spacing w:after="0"/>
        <w:ind w:left="0"/>
        <w:jc w:val="both"/>
      </w:pPr>
      <w:r>
        <w:rPr>
          <w:rFonts w:ascii="Times New Roman"/>
          <w:b w:val="false"/>
          <w:i w:val="false"/>
          <w:color w:val="000000"/>
          <w:sz w:val="28"/>
        </w:rPr>
        <w:t>
      18-1) государственный технический инспектор - должностное лицо уполномоченного органа, осуществляющее государственный контроль за соблюдением требований законодательства Республики Казахстан об электроэнергетике;</w:t>
      </w:r>
    </w:p>
    <w:bookmarkEnd w:id="33"/>
    <w:bookmarkStart w:name="z172" w:id="34"/>
    <w:p>
      <w:pPr>
        <w:spacing w:after="0"/>
        <w:ind w:left="0"/>
        <w:jc w:val="both"/>
      </w:pPr>
      <w:r>
        <w:rPr>
          <w:rFonts w:ascii="Times New Roman"/>
          <w:b w:val="false"/>
          <w:i w:val="false"/>
          <w:color w:val="000000"/>
          <w:sz w:val="28"/>
        </w:rPr>
        <w:t>
      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p>
    <w:bookmarkEnd w:id="34"/>
    <w:bookmarkStart w:name="z50" w:id="35"/>
    <w:p>
      <w:pPr>
        <w:spacing w:after="0"/>
        <w:ind w:left="0"/>
        <w:jc w:val="both"/>
      </w:pPr>
      <w:r>
        <w:rPr>
          <w:rFonts w:ascii="Times New Roman"/>
          <w:b w:val="false"/>
          <w:i w:val="false"/>
          <w:color w:val="000000"/>
          <w:sz w:val="28"/>
        </w:rPr>
        <w:t xml:space="preserve">
      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p>
    <w:bookmarkEnd w:id="35"/>
    <w:bookmarkStart w:name="z51" w:id="36"/>
    <w:p>
      <w:pPr>
        <w:spacing w:after="0"/>
        <w:ind w:left="0"/>
        <w:jc w:val="both"/>
      </w:pPr>
      <w:r>
        <w:rPr>
          <w:rFonts w:ascii="Times New Roman"/>
          <w:b w:val="false"/>
          <w:i w:val="false"/>
          <w:color w:val="000000"/>
          <w:sz w:val="28"/>
        </w:rPr>
        <w:t>
      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6"/>
    <w:bookmarkStart w:name="z134" w:id="37"/>
    <w:p>
      <w:pPr>
        <w:spacing w:after="0"/>
        <w:ind w:left="0"/>
        <w:jc w:val="both"/>
      </w:pPr>
      <w:r>
        <w:rPr>
          <w:rFonts w:ascii="Times New Roman"/>
          <w:b w:val="false"/>
          <w:i w:val="false"/>
          <w:color w:val="000000"/>
          <w:sz w:val="28"/>
        </w:rPr>
        <w:t>
      20-1)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7"/>
    <w:bookmarkStart w:name="z816" w:id="38"/>
    <w:p>
      <w:pPr>
        <w:spacing w:after="0"/>
        <w:ind w:left="0"/>
        <w:jc w:val="both"/>
      </w:pPr>
      <w:r>
        <w:rPr>
          <w:rFonts w:ascii="Times New Roman"/>
          <w:b w:val="false"/>
          <w:i w:val="false"/>
          <w:color w:val="000000"/>
          <w:sz w:val="28"/>
        </w:rPr>
        <w:t>
      20-2) положительный дисбаланс – дисбаланс, значение которого больше нуля (не отрицательно), в кВт.ч;</w:t>
      </w:r>
    </w:p>
    <w:bookmarkEnd w:id="38"/>
    <w:bookmarkStart w:name="z817" w:id="39"/>
    <w:p>
      <w:pPr>
        <w:spacing w:after="0"/>
        <w:ind w:left="0"/>
        <w:jc w:val="both"/>
      </w:pPr>
      <w:r>
        <w:rPr>
          <w:rFonts w:ascii="Times New Roman"/>
          <w:b w:val="false"/>
          <w:i w:val="false"/>
          <w:color w:val="000000"/>
          <w:sz w:val="28"/>
        </w:rPr>
        <w:t>
      20-3)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39"/>
    <w:bookmarkStart w:name="z1459" w:id="40"/>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40"/>
    <w:bookmarkStart w:name="z52" w:id="41"/>
    <w:p>
      <w:pPr>
        <w:spacing w:after="0"/>
        <w:ind w:left="0"/>
        <w:jc w:val="both"/>
      </w:pPr>
      <w:r>
        <w:rPr>
          <w:rFonts w:ascii="Times New Roman"/>
          <w:b w:val="false"/>
          <w:i w:val="false"/>
          <w:color w:val="000000"/>
          <w:sz w:val="28"/>
        </w:rPr>
        <w:t xml:space="preserve">
      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 </w:t>
      </w:r>
    </w:p>
    <w:bookmarkEnd w:id="41"/>
    <w:bookmarkStart w:name="z53" w:id="42"/>
    <w:p>
      <w:pPr>
        <w:spacing w:after="0"/>
        <w:ind w:left="0"/>
        <w:jc w:val="both"/>
      </w:pPr>
      <w:r>
        <w:rPr>
          <w:rFonts w:ascii="Times New Roman"/>
          <w:b w:val="false"/>
          <w:i w:val="false"/>
          <w:color w:val="000000"/>
          <w:sz w:val="28"/>
        </w:rPr>
        <w:t>
      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w:t>
      </w:r>
    </w:p>
    <w:bookmarkEnd w:id="42"/>
    <w:bookmarkStart w:name="z161" w:id="43"/>
    <w:p>
      <w:pPr>
        <w:spacing w:after="0"/>
        <w:ind w:left="0"/>
        <w:jc w:val="both"/>
      </w:pPr>
      <w:r>
        <w:rPr>
          <w:rFonts w:ascii="Times New Roman"/>
          <w:b w:val="false"/>
          <w:i w:val="false"/>
          <w:color w:val="000000"/>
          <w:sz w:val="28"/>
        </w:rPr>
        <w:t>
      22-1) норма эксплуатационного запаса топлива - минимальный эксплуатационный запас топлива энергопроизводящих организаций в суточном исчислении;</w:t>
      </w:r>
    </w:p>
    <w:bookmarkEnd w:id="43"/>
    <w:bookmarkStart w:name="z173" w:id="44"/>
    <w:p>
      <w:pPr>
        <w:spacing w:after="0"/>
        <w:ind w:left="0"/>
        <w:jc w:val="both"/>
      </w:pPr>
      <w:r>
        <w:rPr>
          <w:rFonts w:ascii="Times New Roman"/>
          <w:b w:val="false"/>
          <w:i w:val="false"/>
          <w:color w:val="000000"/>
          <w:sz w:val="28"/>
        </w:rPr>
        <w:t>
      22-2) регулировочная электрическая мощность – диапазон (доля) располагаемой электрической мощности, в пределах которого (которой) электрическая станция способна работать с заданными параметрами;</w:t>
      </w:r>
    </w:p>
    <w:bookmarkEnd w:id="44"/>
    <w:p>
      <w:pPr>
        <w:spacing w:after="0"/>
        <w:ind w:left="0"/>
        <w:jc w:val="both"/>
      </w:pPr>
      <w:r>
        <w:rPr>
          <w:rFonts w:ascii="Times New Roman"/>
          <w:b w:val="false"/>
          <w:i w:val="false"/>
          <w:color w:val="000000"/>
          <w:sz w:val="28"/>
        </w:rPr>
        <w:t>
      22-3)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Start w:name="z818" w:id="45"/>
    <w:p>
      <w:pPr>
        <w:spacing w:after="0"/>
        <w:ind w:left="0"/>
        <w:jc w:val="both"/>
      </w:pPr>
      <w:r>
        <w:rPr>
          <w:rFonts w:ascii="Times New Roman"/>
          <w:b w:val="false"/>
          <w:i w:val="false"/>
          <w:color w:val="000000"/>
          <w:sz w:val="28"/>
        </w:rPr>
        <w:t xml:space="preserve">
      22-4)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 </w:t>
      </w:r>
    </w:p>
    <w:bookmarkEnd w:id="45"/>
    <w:bookmarkStart w:name="z819" w:id="46"/>
    <w:p>
      <w:pPr>
        <w:spacing w:after="0"/>
        <w:ind w:left="0"/>
        <w:jc w:val="both"/>
      </w:pPr>
      <w:r>
        <w:rPr>
          <w:rFonts w:ascii="Times New Roman"/>
          <w:b w:val="false"/>
          <w:i w:val="false"/>
          <w:color w:val="000000"/>
          <w:sz w:val="28"/>
        </w:rPr>
        <w:t>
      22-5)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которые предусмотрены настоящим Законом;</w:t>
      </w:r>
    </w:p>
    <w:bookmarkEnd w:id="46"/>
    <w:bookmarkStart w:name="z54" w:id="47"/>
    <w:p>
      <w:pPr>
        <w:spacing w:after="0"/>
        <w:ind w:left="0"/>
        <w:jc w:val="both"/>
      </w:pPr>
      <w:r>
        <w:rPr>
          <w:rFonts w:ascii="Times New Roman"/>
          <w:b w:val="false"/>
          <w:i w:val="false"/>
          <w:color w:val="000000"/>
          <w:sz w:val="28"/>
        </w:rPr>
        <w:t>
      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47"/>
    <w:bookmarkStart w:name="z174" w:id="48"/>
    <w:p>
      <w:pPr>
        <w:spacing w:after="0"/>
        <w:ind w:left="0"/>
        <w:jc w:val="both"/>
      </w:pPr>
      <w:r>
        <w:rPr>
          <w:rFonts w:ascii="Times New Roman"/>
          <w:b w:val="false"/>
          <w:i w:val="false"/>
          <w:color w:val="000000"/>
          <w:sz w:val="28"/>
        </w:rPr>
        <w:t>
      23-1)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p>
    <w:bookmarkEnd w:id="48"/>
    <w:bookmarkStart w:name="z820" w:id="49"/>
    <w:p>
      <w:pPr>
        <w:spacing w:after="0"/>
        <w:ind w:left="0"/>
        <w:jc w:val="both"/>
      </w:pPr>
      <w:r>
        <w:rPr>
          <w:rFonts w:ascii="Times New Roman"/>
          <w:b w:val="false"/>
          <w:i w:val="false"/>
          <w:color w:val="000000"/>
          <w:sz w:val="28"/>
        </w:rPr>
        <w:t>
      23-2) дисбаланс – разность планового и фактического сальдо генерации-потребления в кВт.ч;</w:t>
      </w:r>
    </w:p>
    <w:bookmarkEnd w:id="49"/>
    <w:bookmarkStart w:name="z821" w:id="50"/>
    <w:p>
      <w:pPr>
        <w:spacing w:after="0"/>
        <w:ind w:left="0"/>
        <w:jc w:val="both"/>
      </w:pPr>
      <w:r>
        <w:rPr>
          <w:rFonts w:ascii="Times New Roman"/>
          <w:b w:val="false"/>
          <w:i w:val="false"/>
          <w:color w:val="000000"/>
          <w:sz w:val="28"/>
        </w:rPr>
        <w:t>
      23-3) отрицательный дисбаланс – дисбаланс, значение которого меньше нуля (отрицательно), в кВт.ч;</w:t>
      </w:r>
    </w:p>
    <w:bookmarkEnd w:id="50"/>
    <w:bookmarkStart w:name="z822" w:id="51"/>
    <w:p>
      <w:pPr>
        <w:spacing w:after="0"/>
        <w:ind w:left="0"/>
        <w:jc w:val="both"/>
      </w:pPr>
      <w:r>
        <w:rPr>
          <w:rFonts w:ascii="Times New Roman"/>
          <w:b w:val="false"/>
          <w:i w:val="false"/>
          <w:color w:val="000000"/>
          <w:sz w:val="28"/>
        </w:rPr>
        <w:t>
      23-4)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p>
    <w:bookmarkEnd w:id="51"/>
    <w:bookmarkStart w:name="z55" w:id="52"/>
    <w:p>
      <w:pPr>
        <w:spacing w:after="0"/>
        <w:ind w:left="0"/>
        <w:jc w:val="both"/>
      </w:pPr>
      <w:r>
        <w:rPr>
          <w:rFonts w:ascii="Times New Roman"/>
          <w:b w:val="false"/>
          <w:i w:val="false"/>
          <w:color w:val="000000"/>
          <w:sz w:val="28"/>
        </w:rPr>
        <w:t>
      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52"/>
    <w:bookmarkStart w:name="z139" w:id="53"/>
    <w:p>
      <w:pPr>
        <w:spacing w:after="0"/>
        <w:ind w:left="0"/>
        <w:jc w:val="both"/>
      </w:pPr>
      <w:r>
        <w:rPr>
          <w:rFonts w:ascii="Times New Roman"/>
          <w:b w:val="false"/>
          <w:i w:val="false"/>
          <w:color w:val="000000"/>
          <w:sz w:val="28"/>
        </w:rPr>
        <w:t>
      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p>
    <w:bookmarkEnd w:id="53"/>
    <w:bookmarkStart w:name="z426" w:id="54"/>
    <w:p>
      <w:pPr>
        <w:spacing w:after="0"/>
        <w:ind w:left="0"/>
        <w:jc w:val="both"/>
      </w:pPr>
      <w:r>
        <w:rPr>
          <w:rFonts w:ascii="Times New Roman"/>
          <w:b w:val="false"/>
          <w:i w:val="false"/>
          <w:color w:val="000000"/>
          <w:sz w:val="28"/>
        </w:rPr>
        <w:t xml:space="preserve">
      24-2) технологическое нарушение – отказ или повреждение оборудования, электрических станций и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электроэнергетики в части потребления электрической энергии и методического обеспечения в данной отрасли;</w:t>
      </w:r>
    </w:p>
    <w:bookmarkStart w:name="z622" w:id="55"/>
    <w:p>
      <w:pPr>
        <w:spacing w:after="0"/>
        <w:ind w:left="0"/>
        <w:jc w:val="both"/>
      </w:pPr>
      <w:r>
        <w:rPr>
          <w:rFonts w:ascii="Times New Roman"/>
          <w:b w:val="false"/>
          <w:i w:val="false"/>
          <w:color w:val="000000"/>
          <w:sz w:val="28"/>
        </w:rPr>
        <w:t>
      24-5)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55"/>
    <w:bookmarkStart w:name="z56" w:id="56"/>
    <w:p>
      <w:pPr>
        <w:spacing w:after="0"/>
        <w:ind w:left="0"/>
        <w:jc w:val="both"/>
      </w:pPr>
      <w:r>
        <w:rPr>
          <w:rFonts w:ascii="Times New Roman"/>
          <w:b w:val="false"/>
          <w:i w:val="false"/>
          <w:color w:val="000000"/>
          <w:sz w:val="28"/>
        </w:rPr>
        <w:t xml:space="preserve">
      25) потребитель - физическое или юридическое лицо, потребляющее на основе договора электрическую энергию; </w:t>
      </w:r>
    </w:p>
    <w:bookmarkEnd w:id="56"/>
    <w:bookmarkStart w:name="z57" w:id="57"/>
    <w:p>
      <w:pPr>
        <w:spacing w:after="0"/>
        <w:ind w:left="0"/>
        <w:jc w:val="both"/>
      </w:pPr>
      <w:r>
        <w:rPr>
          <w:rFonts w:ascii="Times New Roman"/>
          <w:b w:val="false"/>
          <w:i w:val="false"/>
          <w:color w:val="000000"/>
          <w:sz w:val="28"/>
        </w:rPr>
        <w:t>
      26) уполномоченный орган - государственный орган, осуществляющий руководство в области электроэнергетики: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определяемых Правительством Республики Казахстан;</w:t>
      </w:r>
    </w:p>
    <w:bookmarkEnd w:id="58"/>
    <w:bookmarkStart w:name="z823" w:id="59"/>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настоящим Законом;</w:t>
      </w:r>
    </w:p>
    <w:bookmarkEnd w:id="59"/>
    <w:bookmarkStart w:name="z824" w:id="60"/>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настоящим Законом;</w:t>
      </w:r>
    </w:p>
    <w:bookmarkEnd w:id="60"/>
    <w:bookmarkStart w:name="z825" w:id="61"/>
    <w:p>
      <w:pPr>
        <w:spacing w:after="0"/>
        <w:ind w:left="0"/>
        <w:jc w:val="both"/>
      </w:pPr>
      <w:r>
        <w:rPr>
          <w:rFonts w:ascii="Times New Roman"/>
          <w:b w:val="false"/>
          <w:i w:val="false"/>
          <w:color w:val="000000"/>
          <w:sz w:val="28"/>
        </w:rPr>
        <w:t xml:space="preserve">
      27-3)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62"/>
    <w:p>
      <w:pPr>
        <w:spacing w:after="0"/>
        <w:ind w:left="0"/>
        <w:jc w:val="both"/>
      </w:pP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bookmarkEnd w:id="62"/>
    <w:bookmarkStart w:name="z61" w:id="63"/>
    <w:p>
      <w:pPr>
        <w:spacing w:after="0"/>
        <w:ind w:left="0"/>
        <w:jc w:val="both"/>
      </w:pPr>
      <w:r>
        <w:rPr>
          <w:rFonts w:ascii="Times New Roman"/>
          <w:b w:val="false"/>
          <w:i w:val="false"/>
          <w:color w:val="000000"/>
          <w:sz w:val="28"/>
        </w:rPr>
        <w:t xml:space="preserve">
      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p>
    <w:bookmarkEnd w:id="63"/>
    <w:bookmarkStart w:name="z1417" w:id="64"/>
    <w:p>
      <w:pPr>
        <w:spacing w:after="0"/>
        <w:ind w:left="0"/>
        <w:jc w:val="both"/>
      </w:pPr>
      <w:r>
        <w:rPr>
          <w:rFonts w:ascii="Times New Roman"/>
          <w:b w:val="false"/>
          <w:i w:val="false"/>
          <w:color w:val="000000"/>
          <w:sz w:val="28"/>
        </w:rPr>
        <w:t>
      30-1) электрозарядная станция – электроустановка, предназначенная для зарядки механических транспортных средств, оснащенных электрическими двигателями;</w:t>
      </w:r>
    </w:p>
    <w:bookmarkEnd w:id="64"/>
    <w:bookmarkStart w:name="z62" w:id="65"/>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энергопередающим, энергоснабжающим организациям и потребителям, являющимся субъектами оптового рынка электрической энергии,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65"/>
    <w:bookmarkStart w:name="z162" w:id="66"/>
    <w:p>
      <w:pPr>
        <w:spacing w:after="0"/>
        <w:ind w:left="0"/>
        <w:jc w:val="both"/>
      </w:pP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66"/>
    <w:bookmarkStart w:name="z163" w:id="67"/>
    <w:p>
      <w:pPr>
        <w:spacing w:after="0"/>
        <w:ind w:left="0"/>
        <w:jc w:val="both"/>
      </w:pP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67"/>
    <w:bookmarkStart w:name="z135" w:id="68"/>
    <w:p>
      <w:pPr>
        <w:spacing w:after="0"/>
        <w:ind w:left="0"/>
        <w:jc w:val="both"/>
      </w:pPr>
      <w:r>
        <w:rPr>
          <w:rFonts w:ascii="Times New Roman"/>
          <w:b w:val="false"/>
          <w:i w:val="false"/>
          <w:color w:val="000000"/>
          <w:sz w:val="28"/>
        </w:rPr>
        <w:t xml:space="preserve">
      31-3)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8"/>
    <w:bookmarkStart w:name="z164" w:id="69"/>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69"/>
    <w:bookmarkStart w:name="z165" w:id="70"/>
    <w:p>
      <w:pPr>
        <w:spacing w:after="0"/>
        <w:ind w:left="0"/>
        <w:jc w:val="both"/>
      </w:pPr>
      <w:r>
        <w:rPr>
          <w:rFonts w:ascii="Times New Roman"/>
          <w:b w:val="false"/>
          <w:i w:val="false"/>
          <w:color w:val="000000"/>
          <w:sz w:val="28"/>
        </w:rPr>
        <w:t>
      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70"/>
    <w:bookmarkStart w:name="z166" w:id="71"/>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p>
    <w:bookmarkEnd w:id="71"/>
    <w:bookmarkStart w:name="z136" w:id="72"/>
    <w:p>
      <w:pPr>
        <w:spacing w:after="0"/>
        <w:ind w:left="0"/>
        <w:jc w:val="both"/>
      </w:pPr>
      <w:r>
        <w:rPr>
          <w:rFonts w:ascii="Times New Roman"/>
          <w:b w:val="false"/>
          <w:i w:val="false"/>
          <w:color w:val="000000"/>
          <w:sz w:val="28"/>
        </w:rPr>
        <w:t xml:space="preserve">
      31-7)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176" w:id="73"/>
    <w:p>
      <w:pPr>
        <w:spacing w:after="0"/>
        <w:ind w:left="0"/>
        <w:jc w:val="both"/>
      </w:pPr>
      <w:r>
        <w:rPr>
          <w:rFonts w:ascii="Times New Roman"/>
          <w:b w:val="false"/>
          <w:i w:val="false"/>
          <w:color w:val="000000"/>
          <w:sz w:val="28"/>
        </w:rPr>
        <w:t>
      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73"/>
    <w:bookmarkStart w:name="z623" w:id="74"/>
    <w:p>
      <w:pPr>
        <w:spacing w:after="0"/>
        <w:ind w:left="0"/>
        <w:jc w:val="both"/>
      </w:pPr>
      <w:r>
        <w:rPr>
          <w:rFonts w:ascii="Times New Roman"/>
          <w:b w:val="false"/>
          <w:i w:val="false"/>
          <w:color w:val="000000"/>
          <w:sz w:val="28"/>
        </w:rPr>
        <w:t>
      31-9) перечень электростанций – утвержденный перечень энергопроизводящих организаций, соответствующих критериям, установленным настоящим Законом;</w:t>
      </w:r>
    </w:p>
    <w:bookmarkEnd w:id="74"/>
    <w:bookmarkStart w:name="z63" w:id="75"/>
    <w:p>
      <w:pPr>
        <w:spacing w:after="0"/>
        <w:ind w:left="0"/>
        <w:jc w:val="both"/>
      </w:pPr>
      <w:r>
        <w:rPr>
          <w:rFonts w:ascii="Times New Roman"/>
          <w:b w:val="false"/>
          <w:i w:val="false"/>
          <w:color w:val="000000"/>
          <w:sz w:val="28"/>
        </w:rPr>
        <w:t>
      32) электроэнергетика - сфера производства, передачи, снабжения и потребления электрической энергии;</w:t>
      </w:r>
    </w:p>
    <w:bookmarkEnd w:id="75"/>
    <w:bookmarkStart w:name="z826" w:id="76"/>
    <w:p>
      <w:pPr>
        <w:spacing w:after="0"/>
        <w:ind w:left="0"/>
        <w:jc w:val="both"/>
      </w:pPr>
      <w:r>
        <w:rPr>
          <w:rFonts w:ascii="Times New Roman"/>
          <w:b w:val="false"/>
          <w:i w:val="false"/>
          <w:color w:val="000000"/>
          <w:sz w:val="28"/>
        </w:rPr>
        <w:t>
      32-1)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p>
    <w:bookmarkEnd w:id="76"/>
    <w:p>
      <w:pPr>
        <w:spacing w:after="0"/>
        <w:ind w:left="0"/>
        <w:jc w:val="both"/>
      </w:pPr>
      <w:r>
        <w:rPr>
          <w:rFonts w:ascii="Times New Roman"/>
          <w:b w:val="false"/>
          <w:i w:val="false"/>
          <w:color w:val="000000"/>
          <w:sz w:val="28"/>
        </w:rPr>
        <w:t>
      32-2)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Start w:name="z1028" w:id="77"/>
    <w:p>
      <w:pPr>
        <w:spacing w:after="0"/>
        <w:ind w:left="0"/>
        <w:jc w:val="both"/>
      </w:pPr>
      <w:r>
        <w:rPr>
          <w:rFonts w:ascii="Times New Roman"/>
          <w:b w:val="false"/>
          <w:i w:val="false"/>
          <w:color w:val="000000"/>
          <w:sz w:val="28"/>
        </w:rPr>
        <w:t>
      32-3)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p>
    <w:bookmarkEnd w:id="77"/>
    <w:bookmarkStart w:name="z64" w:id="78"/>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8"/>
    <w:bookmarkStart w:name="z137" w:id="79"/>
    <w:p>
      <w:pPr>
        <w:spacing w:after="0"/>
        <w:ind w:left="0"/>
        <w:jc w:val="both"/>
      </w:pPr>
      <w:r>
        <w:rPr>
          <w:rFonts w:ascii="Times New Roman"/>
          <w:b w:val="false"/>
          <w:i w:val="false"/>
          <w:color w:val="000000"/>
          <w:sz w:val="28"/>
        </w:rPr>
        <w:t>
      33-1)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79"/>
    <w:bookmarkStart w:name="z65" w:id="80"/>
    <w:p>
      <w:pPr>
        <w:spacing w:after="0"/>
        <w:ind w:left="0"/>
        <w:jc w:val="both"/>
      </w:pP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определяемая уполномоченным органом для каждой территориальной единицы (области) из числа действующих энергоснабжающих организаций в регионе;</w:t>
      </w:r>
    </w:p>
    <w:bookmarkEnd w:id="80"/>
    <w:bookmarkStart w:name="z66" w:id="81"/>
    <w:p>
      <w:pPr>
        <w:spacing w:after="0"/>
        <w:ind w:left="0"/>
        <w:jc w:val="both"/>
      </w:pPr>
      <w:r>
        <w:rPr>
          <w:rFonts w:ascii="Times New Roman"/>
          <w:b w:val="false"/>
          <w:i w:val="false"/>
          <w:color w:val="000000"/>
          <w:sz w:val="28"/>
        </w:rPr>
        <w:t>
      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p>
    <w:bookmarkEnd w:id="81"/>
    <w:bookmarkStart w:name="z167" w:id="82"/>
    <w:p>
      <w:pPr>
        <w:spacing w:after="0"/>
        <w:ind w:left="0"/>
        <w:jc w:val="both"/>
      </w:pPr>
      <w:r>
        <w:rPr>
          <w:rFonts w:ascii="Times New Roman"/>
          <w:b w:val="false"/>
          <w:i w:val="false"/>
          <w:color w:val="000000"/>
          <w:sz w:val="28"/>
        </w:rPr>
        <w:t>
      35-1) автоматизированная система коммерческого учета электрической энергии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82"/>
    <w:bookmarkStart w:name="z67" w:id="83"/>
    <w:p>
      <w:pPr>
        <w:spacing w:after="0"/>
        <w:ind w:left="0"/>
        <w:jc w:val="both"/>
      </w:pPr>
      <w:r>
        <w:rPr>
          <w:rFonts w:ascii="Times New Roman"/>
          <w:b w:val="false"/>
          <w:i w:val="false"/>
          <w:color w:val="000000"/>
          <w:sz w:val="28"/>
        </w:rPr>
        <w:t>
      36)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83"/>
    <w:bookmarkStart w:name="z68" w:id="84"/>
    <w:p>
      <w:pPr>
        <w:spacing w:after="0"/>
        <w:ind w:left="0"/>
        <w:jc w:val="both"/>
      </w:pPr>
      <w:r>
        <w:rPr>
          <w:rFonts w:ascii="Times New Roman"/>
          <w:b w:val="false"/>
          <w:i w:val="false"/>
          <w:color w:val="000000"/>
          <w:sz w:val="28"/>
        </w:rPr>
        <w:t>
      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p>
    <w:bookmarkEnd w:id="84"/>
    <w:bookmarkStart w:name="z177" w:id="85"/>
    <w:p>
      <w:pPr>
        <w:spacing w:after="0"/>
        <w:ind w:left="0"/>
        <w:jc w:val="both"/>
      </w:pPr>
      <w:r>
        <w:rPr>
          <w:rFonts w:ascii="Times New Roman"/>
          <w:b w:val="false"/>
          <w:i w:val="false"/>
          <w:color w:val="000000"/>
          <w:sz w:val="28"/>
        </w:rPr>
        <w:t>
      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85"/>
    <w:bookmarkStart w:name="z69" w:id="86"/>
    <w:p>
      <w:pPr>
        <w:spacing w:after="0"/>
        <w:ind w:left="0"/>
        <w:jc w:val="both"/>
      </w:pPr>
      <w:r>
        <w:rPr>
          <w:rFonts w:ascii="Times New Roman"/>
          <w:b w:val="false"/>
          <w:i w:val="false"/>
          <w:color w:val="000000"/>
          <w:sz w:val="28"/>
        </w:rPr>
        <w:t>
      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86"/>
    <w:bookmarkStart w:name="z71" w:id="87"/>
    <w:p>
      <w:pPr>
        <w:spacing w:after="0"/>
        <w:ind w:left="0"/>
        <w:jc w:val="both"/>
      </w:pPr>
      <w:r>
        <w:rPr>
          <w:rFonts w:ascii="Times New Roman"/>
          <w:b w:val="false"/>
          <w:i w:val="false"/>
          <w:color w:val="000000"/>
          <w:sz w:val="28"/>
        </w:rPr>
        <w:t>
      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87"/>
    <w:bookmarkStart w:name="z828" w:id="88"/>
    <w:p>
      <w:pPr>
        <w:spacing w:after="0"/>
        <w:ind w:left="0"/>
        <w:jc w:val="both"/>
      </w:pPr>
      <w:r>
        <w:rPr>
          <w:rFonts w:ascii="Times New Roman"/>
          <w:b w:val="false"/>
          <w:i w:val="false"/>
          <w:color w:val="000000"/>
          <w:sz w:val="28"/>
        </w:rPr>
        <w:t>
      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bookmarkEnd w:id="88"/>
    <w:bookmarkStart w:name="z72" w:id="89"/>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9"/>
    <w:bookmarkStart w:name="z73" w:id="90"/>
    <w:p>
      <w:pPr>
        <w:spacing w:after="0"/>
        <w:ind w:left="0"/>
        <w:jc w:val="both"/>
      </w:pP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настоящим Законом;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 w:id="91"/>
    <w:p>
      <w:pPr>
        <w:spacing w:after="0"/>
        <w:ind w:left="0"/>
        <w:jc w:val="both"/>
      </w:pPr>
      <w:r>
        <w:rPr>
          <w:rFonts w:ascii="Times New Roman"/>
          <w:b w:val="false"/>
          <w:i w:val="false"/>
          <w:color w:val="000000"/>
          <w:sz w:val="28"/>
        </w:rPr>
        <w:t xml:space="preserve">
      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 </w:t>
      </w:r>
    </w:p>
    <w:bookmarkEnd w:id="91"/>
    <w:bookmarkStart w:name="z76" w:id="92"/>
    <w:p>
      <w:pPr>
        <w:spacing w:after="0"/>
        <w:ind w:left="0"/>
        <w:jc w:val="both"/>
      </w:pPr>
      <w:r>
        <w:rPr>
          <w:rFonts w:ascii="Times New Roman"/>
          <w:b w:val="false"/>
          <w:i w:val="false"/>
          <w:color w:val="000000"/>
          <w:sz w:val="28"/>
        </w:rPr>
        <w:t>
      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92"/>
    <w:bookmarkStart w:name="z77" w:id="93"/>
    <w:p>
      <w:pPr>
        <w:spacing w:after="0"/>
        <w:ind w:left="0"/>
        <w:jc w:val="both"/>
      </w:pPr>
      <w:r>
        <w:rPr>
          <w:rFonts w:ascii="Times New Roman"/>
          <w:b w:val="false"/>
          <w:i w:val="false"/>
          <w:color w:val="000000"/>
          <w:sz w:val="28"/>
        </w:rPr>
        <w:t xml:space="preserve">
      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 </w:t>
      </w:r>
    </w:p>
    <w:bookmarkEnd w:id="93"/>
    <w:bookmarkStart w:name="z78" w:id="94"/>
    <w:p>
      <w:pPr>
        <w:spacing w:after="0"/>
        <w:ind w:left="0"/>
        <w:jc w:val="both"/>
      </w:pPr>
      <w:r>
        <w:rPr>
          <w:rFonts w:ascii="Times New Roman"/>
          <w:b w:val="false"/>
          <w:i w:val="false"/>
          <w:color w:val="000000"/>
          <w:sz w:val="28"/>
        </w:rPr>
        <w:t>
      46) субъекты балансирующего рынка электрической энергии – субъекты оптового рынка электрической энергии;</w:t>
      </w:r>
    </w:p>
    <w:bookmarkEnd w:id="94"/>
    <w:bookmarkStart w:name="z79" w:id="95"/>
    <w:p>
      <w:pPr>
        <w:spacing w:after="0"/>
        <w:ind w:left="0"/>
        <w:jc w:val="both"/>
      </w:pPr>
      <w:r>
        <w:rPr>
          <w:rFonts w:ascii="Times New Roman"/>
          <w:b w:val="false"/>
          <w:i w:val="false"/>
          <w:color w:val="000000"/>
          <w:sz w:val="28"/>
        </w:rPr>
        <w:t>
      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утвержденными уполномоченным органом;</w:t>
      </w:r>
    </w:p>
    <w:bookmarkEnd w:id="95"/>
    <w:bookmarkStart w:name="z80" w:id="96"/>
    <w:p>
      <w:pPr>
        <w:spacing w:after="0"/>
        <w:ind w:left="0"/>
        <w:jc w:val="both"/>
      </w:pPr>
      <w:r>
        <w:rPr>
          <w:rFonts w:ascii="Times New Roman"/>
          <w:b w:val="false"/>
          <w:i w:val="false"/>
          <w:color w:val="000000"/>
          <w:sz w:val="28"/>
        </w:rPr>
        <w:t>
      48) энергопередающая организация – организация, оказывающая на основе договоров услугу по передаче электрической энергии;</w:t>
      </w:r>
    </w:p>
    <w:bookmarkEnd w:id="96"/>
    <w:bookmarkStart w:name="z81" w:id="97"/>
    <w:p>
      <w:pPr>
        <w:spacing w:after="0"/>
        <w:ind w:left="0"/>
        <w:jc w:val="both"/>
      </w:pPr>
      <w:r>
        <w:rPr>
          <w:rFonts w:ascii="Times New Roman"/>
          <w:b w:val="false"/>
          <w:i w:val="false"/>
          <w:color w:val="000000"/>
          <w:sz w:val="28"/>
        </w:rPr>
        <w:t>
      49) энергоснабжающая организация - организация, осуществляющая продажу потребителям купленной электрической энергии;</w:t>
      </w:r>
    </w:p>
    <w:bookmarkEnd w:id="97"/>
    <w:bookmarkStart w:name="z82" w:id="98"/>
    <w:p>
      <w:pPr>
        <w:spacing w:after="0"/>
        <w:ind w:left="0"/>
        <w:jc w:val="both"/>
      </w:pP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43" w:id="99"/>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электроэнергетике</w:t>
      </w:r>
    </w:p>
    <w:p>
      <w:pPr>
        <w:spacing w:after="0"/>
        <w:ind w:left="0"/>
        <w:jc w:val="both"/>
      </w:pPr>
      <w:r>
        <w:rPr>
          <w:rFonts w:ascii="Times New Roman"/>
          <w:b w:val="false"/>
          <w:i w:val="false"/>
          <w:color w:val="000000"/>
          <w:sz w:val="28"/>
        </w:rPr>
        <w:t xml:space="preserve">
      1. Законодательство Республики Казахстан об электроэнергетике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Start w:name="z214" w:id="10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0"/>
    <w:bookmarkStart w:name="z4" w:id="101"/>
    <w:p>
      <w:pPr>
        <w:spacing w:after="0"/>
        <w:ind w:left="0"/>
        <w:jc w:val="left"/>
      </w:pPr>
      <w:r>
        <w:rPr>
          <w:rFonts w:ascii="Times New Roman"/>
          <w:b/>
          <w:i w:val="false"/>
          <w:color w:val="000000"/>
        </w:rPr>
        <w:t xml:space="preserve"> Глава 2. Государственное регулирование в области электроэнергетики</w:t>
      </w:r>
    </w:p>
    <w:bookmarkEnd w:id="101"/>
    <w:p>
      <w:pPr>
        <w:spacing w:after="0"/>
        <w:ind w:left="0"/>
        <w:jc w:val="both"/>
      </w:pPr>
      <w:r>
        <w:rPr>
          <w:rFonts w:ascii="Times New Roman"/>
          <w:b/>
          <w:i w:val="false"/>
          <w:color w:val="000000"/>
          <w:sz w:val="28"/>
        </w:rPr>
        <w:t>Статья 3. Цели и задачи государственного регулирования в области электроэнергетики</w:t>
      </w:r>
    </w:p>
    <w:bookmarkStart w:name="z140" w:id="102"/>
    <w:p>
      <w:pPr>
        <w:spacing w:after="0"/>
        <w:ind w:left="0"/>
        <w:jc w:val="both"/>
      </w:pPr>
      <w:r>
        <w:rPr>
          <w:rFonts w:ascii="Times New Roman"/>
          <w:b w:val="false"/>
          <w:i w:val="false"/>
          <w:color w:val="000000"/>
          <w:sz w:val="28"/>
        </w:rPr>
        <w:t xml:space="preserve">
      1. Государственное регулирование в области электроэнергетики осуществляется в целях: </w:t>
      </w:r>
    </w:p>
    <w:bookmarkEnd w:id="102"/>
    <w:bookmarkStart w:name="z144" w:id="103"/>
    <w:p>
      <w:pPr>
        <w:spacing w:after="0"/>
        <w:ind w:left="0"/>
        <w:jc w:val="both"/>
      </w:pPr>
      <w:r>
        <w:rPr>
          <w:rFonts w:ascii="Times New Roman"/>
          <w:b w:val="false"/>
          <w:i w:val="false"/>
          <w:color w:val="000000"/>
          <w:sz w:val="28"/>
        </w:rPr>
        <w:t>
      1) максимального удовлетворения спроса потребителей энергии и защиты прав участников рынка электрической энергии;</w:t>
      </w:r>
    </w:p>
    <w:bookmarkEnd w:id="103"/>
    <w:bookmarkStart w:name="z145" w:id="104"/>
    <w:p>
      <w:pPr>
        <w:spacing w:after="0"/>
        <w:ind w:left="0"/>
        <w:jc w:val="both"/>
      </w:pPr>
      <w:r>
        <w:rPr>
          <w:rFonts w:ascii="Times New Roman"/>
          <w:b w:val="false"/>
          <w:i w:val="false"/>
          <w:color w:val="000000"/>
          <w:sz w:val="28"/>
        </w:rPr>
        <w:t>
      2) обеспечения безопасного, надежного и стабильного функционирования электроэнергетического комплекса Республики Казахстан;</w:t>
      </w:r>
    </w:p>
    <w:bookmarkEnd w:id="104"/>
    <w:bookmarkStart w:name="z146" w:id="105"/>
    <w:p>
      <w:pPr>
        <w:spacing w:after="0"/>
        <w:ind w:left="0"/>
        <w:jc w:val="both"/>
      </w:pPr>
      <w:r>
        <w:rPr>
          <w:rFonts w:ascii="Times New Roman"/>
          <w:b w:val="false"/>
          <w:i w:val="false"/>
          <w:color w:val="000000"/>
          <w:sz w:val="28"/>
        </w:rPr>
        <w:t xml:space="preserve">
      3) единства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 </w:t>
      </w:r>
    </w:p>
    <w:bookmarkEnd w:id="105"/>
    <w:bookmarkStart w:name="z215" w:id="106"/>
    <w:p>
      <w:pPr>
        <w:spacing w:after="0"/>
        <w:ind w:left="0"/>
        <w:jc w:val="both"/>
      </w:pPr>
      <w:r>
        <w:rPr>
          <w:rFonts w:ascii="Times New Roman"/>
          <w:b w:val="false"/>
          <w:i w:val="false"/>
          <w:color w:val="000000"/>
          <w:sz w:val="28"/>
        </w:rPr>
        <w:t xml:space="preserve">
      2. Задачами государственного регулирования в области электроэнергетики являются: </w:t>
      </w:r>
    </w:p>
    <w:bookmarkEnd w:id="106"/>
    <w:bookmarkStart w:name="z216" w:id="107"/>
    <w:p>
      <w:pPr>
        <w:spacing w:after="0"/>
        <w:ind w:left="0"/>
        <w:jc w:val="both"/>
      </w:pPr>
      <w:r>
        <w:rPr>
          <w:rFonts w:ascii="Times New Roman"/>
          <w:b w:val="false"/>
          <w:i w:val="false"/>
          <w:color w:val="000000"/>
          <w:sz w:val="28"/>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 на оптовом рынке электрической энергии; </w:t>
      </w:r>
    </w:p>
    <w:bookmarkEnd w:id="107"/>
    <w:bookmarkStart w:name="z217" w:id="108"/>
    <w:p>
      <w:pPr>
        <w:spacing w:after="0"/>
        <w:ind w:left="0"/>
        <w:jc w:val="both"/>
      </w:pPr>
      <w:r>
        <w:rPr>
          <w:rFonts w:ascii="Times New Roman"/>
          <w:b w:val="false"/>
          <w:i w:val="false"/>
          <w:color w:val="000000"/>
          <w:sz w:val="28"/>
        </w:rPr>
        <w:t>
      2) право выбора потребителями, являющимися субъектами розничного рынка электрической энергии, поставщика электрической энергии в соответствии с законодательством Республики Казахстан;</w:t>
      </w:r>
    </w:p>
    <w:bookmarkEnd w:id="108"/>
    <w:bookmarkStart w:name="z218" w:id="109"/>
    <w:p>
      <w:pPr>
        <w:spacing w:after="0"/>
        <w:ind w:left="0"/>
        <w:jc w:val="both"/>
      </w:pPr>
      <w:r>
        <w:rPr>
          <w:rFonts w:ascii="Times New Roman"/>
          <w:b w:val="false"/>
          <w:i w:val="false"/>
          <w:color w:val="000000"/>
          <w:sz w:val="28"/>
        </w:rPr>
        <w:t xml:space="preserve">
      3) регулирование деятельности в сфере естественной монополии, а также создание условий для защиты отечественных энергопроизводителей; </w:t>
      </w:r>
    </w:p>
    <w:bookmarkEnd w:id="109"/>
    <w:bookmarkStart w:name="z219" w:id="110"/>
    <w:p>
      <w:pPr>
        <w:spacing w:after="0"/>
        <w:ind w:left="0"/>
        <w:jc w:val="both"/>
      </w:pPr>
      <w:r>
        <w:rPr>
          <w:rFonts w:ascii="Times New Roman"/>
          <w:b w:val="false"/>
          <w:i w:val="false"/>
          <w:color w:val="000000"/>
          <w:sz w:val="28"/>
        </w:rPr>
        <w:t xml:space="preserve">
      4) создание и совершенствование регулируемого рынка электрической энергии; </w:t>
      </w:r>
    </w:p>
    <w:bookmarkEnd w:id="110"/>
    <w:bookmarkStart w:name="z220" w:id="111"/>
    <w:p>
      <w:pPr>
        <w:spacing w:after="0"/>
        <w:ind w:left="0"/>
        <w:jc w:val="both"/>
      </w:pPr>
      <w:r>
        <w:rPr>
          <w:rFonts w:ascii="Times New Roman"/>
          <w:b w:val="false"/>
          <w:i w:val="false"/>
          <w:color w:val="000000"/>
          <w:sz w:val="28"/>
        </w:rPr>
        <w:t xml:space="preserve">
      5) рациональное и экономное потребление электрической энергии; </w:t>
      </w:r>
    </w:p>
    <w:bookmarkEnd w:id="111"/>
    <w:bookmarkStart w:name="z221" w:id="112"/>
    <w:p>
      <w:pPr>
        <w:spacing w:after="0"/>
        <w:ind w:left="0"/>
        <w:jc w:val="both"/>
      </w:pPr>
      <w:r>
        <w:rPr>
          <w:rFonts w:ascii="Times New Roman"/>
          <w:b w:val="false"/>
          <w:i w:val="false"/>
          <w:color w:val="000000"/>
          <w:sz w:val="28"/>
        </w:rPr>
        <w:t xml:space="preserve">
      6) использование и развитие возобновляемых и нетрадиционных источников энергии; </w:t>
      </w:r>
    </w:p>
    <w:bookmarkEnd w:id="112"/>
    <w:bookmarkStart w:name="z222" w:id="113"/>
    <w:p>
      <w:pPr>
        <w:spacing w:after="0"/>
        <w:ind w:left="0"/>
        <w:jc w:val="both"/>
      </w:pPr>
      <w:r>
        <w:rPr>
          <w:rFonts w:ascii="Times New Roman"/>
          <w:b w:val="false"/>
          <w:i w:val="false"/>
          <w:color w:val="000000"/>
          <w:sz w:val="28"/>
        </w:rPr>
        <w:t xml:space="preserve">
      7) привлечение инвестиций в развитие и перевооружение электроэнергетического комплекса; </w:t>
      </w:r>
    </w:p>
    <w:bookmarkEnd w:id="113"/>
    <w:bookmarkStart w:name="z223" w:id="114"/>
    <w:p>
      <w:pPr>
        <w:spacing w:after="0"/>
        <w:ind w:left="0"/>
        <w:jc w:val="both"/>
      </w:pPr>
      <w:r>
        <w:rPr>
          <w:rFonts w:ascii="Times New Roman"/>
          <w:b w:val="false"/>
          <w:i w:val="false"/>
          <w:color w:val="000000"/>
          <w:sz w:val="28"/>
        </w:rPr>
        <w:t xml:space="preserve">
      8) создание условий для выполнения комплекса мероприятий по охране окружающей среды, надежности и безопасности строительства при эксплуатации линий электропередачи, электро- и энергоустановок; </w:t>
      </w:r>
    </w:p>
    <w:bookmarkEnd w:id="114"/>
    <w:bookmarkStart w:name="z224" w:id="115"/>
    <w:p>
      <w:pPr>
        <w:spacing w:after="0"/>
        <w:ind w:left="0"/>
        <w:jc w:val="both"/>
      </w:pPr>
      <w:r>
        <w:rPr>
          <w:rFonts w:ascii="Times New Roman"/>
          <w:b w:val="false"/>
          <w:i w:val="false"/>
          <w:color w:val="000000"/>
          <w:sz w:val="28"/>
        </w:rPr>
        <w:t xml:space="preserve">
      9) создание условий для организации энергоснабжения в отдаленных районах страны; </w:t>
      </w:r>
    </w:p>
    <w:bookmarkEnd w:id="115"/>
    <w:bookmarkStart w:name="z225" w:id="116"/>
    <w:p>
      <w:pPr>
        <w:spacing w:after="0"/>
        <w:ind w:left="0"/>
        <w:jc w:val="both"/>
      </w:pPr>
      <w:r>
        <w:rPr>
          <w:rFonts w:ascii="Times New Roman"/>
          <w:b w:val="false"/>
          <w:i w:val="false"/>
          <w:color w:val="000000"/>
          <w:sz w:val="28"/>
        </w:rPr>
        <w:t>
      10) установление национальных стандартов работы единой электроэнергетической системы Республики Казахстан и качества электрической энергии;</w:t>
      </w:r>
    </w:p>
    <w:bookmarkEnd w:id="116"/>
    <w:bookmarkStart w:name="z1019" w:id="117"/>
    <w:p>
      <w:pPr>
        <w:spacing w:after="0"/>
        <w:ind w:left="0"/>
        <w:jc w:val="both"/>
      </w:pPr>
      <w:r>
        <w:rPr>
          <w:rFonts w:ascii="Times New Roman"/>
          <w:b w:val="false"/>
          <w:i w:val="false"/>
          <w:color w:val="000000"/>
          <w:sz w:val="28"/>
        </w:rPr>
        <w:t>
      10-1) обеспечение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8"/>
    <w:p>
      <w:pPr>
        <w:spacing w:after="0"/>
        <w:ind w:left="0"/>
        <w:jc w:val="both"/>
      </w:pPr>
      <w:r>
        <w:rPr>
          <w:rFonts w:ascii="Times New Roman"/>
          <w:b w:val="false"/>
          <w:i w:val="false"/>
          <w:color w:val="000000"/>
          <w:sz w:val="28"/>
        </w:rPr>
        <w:t xml:space="preserve">
      3. Государственное регулирование в области электроэнергетики включает: </w:t>
      </w:r>
    </w:p>
    <w:bookmarkEnd w:id="118"/>
    <w:bookmarkStart w:name="z227" w:id="119"/>
    <w:p>
      <w:pPr>
        <w:spacing w:after="0"/>
        <w:ind w:left="0"/>
        <w:jc w:val="both"/>
      </w:pPr>
      <w:r>
        <w:rPr>
          <w:rFonts w:ascii="Times New Roman"/>
          <w:b w:val="false"/>
          <w:i w:val="false"/>
          <w:color w:val="000000"/>
          <w:sz w:val="28"/>
        </w:rPr>
        <w:t xml:space="preserve">
      1) лицензирование; </w:t>
      </w:r>
    </w:p>
    <w:bookmarkEnd w:id="119"/>
    <w:bookmarkStart w:name="z228" w:id="120"/>
    <w:p>
      <w:pPr>
        <w:spacing w:after="0"/>
        <w:ind w:left="0"/>
        <w:jc w:val="both"/>
      </w:pPr>
      <w:r>
        <w:rPr>
          <w:rFonts w:ascii="Times New Roman"/>
          <w:b w:val="false"/>
          <w:i w:val="false"/>
          <w:color w:val="000000"/>
          <w:sz w:val="28"/>
        </w:rPr>
        <w:t xml:space="preserve">
      2) государственное регулирование тарифов (цен, ставок сбора); </w:t>
      </w:r>
    </w:p>
    <w:bookmarkEnd w:id="120"/>
    <w:bookmarkStart w:name="z229" w:id="121"/>
    <w:p>
      <w:pPr>
        <w:spacing w:after="0"/>
        <w:ind w:left="0"/>
        <w:jc w:val="both"/>
      </w:pPr>
      <w:r>
        <w:rPr>
          <w:rFonts w:ascii="Times New Roman"/>
          <w:b w:val="false"/>
          <w:i w:val="false"/>
          <w:color w:val="000000"/>
          <w:sz w:val="28"/>
        </w:rPr>
        <w:t xml:space="preserve">
      3) демонополизацию и приватизацию объектов электроэнергетики; </w:t>
      </w:r>
    </w:p>
    <w:bookmarkEnd w:id="121"/>
    <w:bookmarkStart w:name="z230" w:id="122"/>
    <w:p>
      <w:pPr>
        <w:spacing w:after="0"/>
        <w:ind w:left="0"/>
        <w:jc w:val="both"/>
      </w:pPr>
      <w:r>
        <w:rPr>
          <w:rFonts w:ascii="Times New Roman"/>
          <w:b w:val="false"/>
          <w:i w:val="false"/>
          <w:color w:val="000000"/>
          <w:sz w:val="28"/>
        </w:rPr>
        <w:t xml:space="preserve">
      4) государственный надзор за надежностью, безопасностью и экономичностью производства, передачи, технической диспетчеризации и потребления электрической энергии; </w:t>
      </w:r>
    </w:p>
    <w:bookmarkEnd w:id="122"/>
    <w:bookmarkStart w:name="z231" w:id="123"/>
    <w:p>
      <w:pPr>
        <w:spacing w:after="0"/>
        <w:ind w:left="0"/>
        <w:jc w:val="both"/>
      </w:pPr>
      <w:r>
        <w:rPr>
          <w:rFonts w:ascii="Times New Roman"/>
          <w:b w:val="false"/>
          <w:i w:val="false"/>
          <w:color w:val="000000"/>
          <w:sz w:val="28"/>
        </w:rPr>
        <w:t>
      5) техническое регулирование и стандартизацию в области электроэнергетики;</w:t>
      </w:r>
    </w:p>
    <w:bookmarkEnd w:id="123"/>
    <w:bookmarkStart w:name="z1020" w:id="124"/>
    <w:p>
      <w:pPr>
        <w:spacing w:after="0"/>
        <w:ind w:left="0"/>
        <w:jc w:val="both"/>
      </w:pPr>
      <w:r>
        <w:rPr>
          <w:rFonts w:ascii="Times New Roman"/>
          <w:b w:val="false"/>
          <w:i w:val="false"/>
          <w:color w:val="000000"/>
          <w:sz w:val="28"/>
        </w:rPr>
        <w:t>
      5-1) кредитование строительства, реконструкции и модернизации электрических сетей региональных электросетевых компаний, находящихся в коммунальной собственности, за счет бюджетных средств, осуществляемое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государственного регулирования национальной электрической сети</w:t>
      </w:r>
    </w:p>
    <w:bookmarkStart w:name="z353" w:id="125"/>
    <w:p>
      <w:pPr>
        <w:spacing w:after="0"/>
        <w:ind w:left="0"/>
        <w:jc w:val="both"/>
      </w:pPr>
      <w:r>
        <w:rPr>
          <w:rFonts w:ascii="Times New Roman"/>
          <w:b w:val="false"/>
          <w:i w:val="false"/>
          <w:color w:val="000000"/>
          <w:sz w:val="28"/>
        </w:rPr>
        <w:t xml:space="preserve">
      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 </w:t>
      </w:r>
    </w:p>
    <w:bookmarkEnd w:id="125"/>
    <w:bookmarkStart w:name="z354" w:id="126"/>
    <w:p>
      <w:pPr>
        <w:spacing w:after="0"/>
        <w:ind w:left="0"/>
        <w:jc w:val="both"/>
      </w:pPr>
      <w:r>
        <w:rPr>
          <w:rFonts w:ascii="Times New Roman"/>
          <w:b w:val="false"/>
          <w:i w:val="false"/>
          <w:color w:val="000000"/>
          <w:sz w:val="28"/>
        </w:rPr>
        <w:t>
      2. Фонду национального благосостояния запрещается отчуждение акций национальной компании, в результате которого Фонду национального благосостояния будет принадлежать менее восьмидесяти пяти процентов голосующих акций данной национальной компании.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Основные принципы государственного регулирования в области электроэнергетики</w:t>
      </w:r>
    </w:p>
    <w:bookmarkStart w:name="z1030" w:id="127"/>
    <w:p>
      <w:pPr>
        <w:spacing w:after="0"/>
        <w:ind w:left="0"/>
        <w:jc w:val="both"/>
      </w:pPr>
      <w:r>
        <w:rPr>
          <w:rFonts w:ascii="Times New Roman"/>
          <w:b w:val="false"/>
          <w:i w:val="false"/>
          <w:color w:val="000000"/>
          <w:sz w:val="28"/>
        </w:rPr>
        <w:t>
      Государственное регулирование в области электроэнергетики основывается на следующих основных принципах:</w:t>
      </w:r>
    </w:p>
    <w:bookmarkEnd w:id="127"/>
    <w:bookmarkStart w:name="z1031" w:id="128"/>
    <w:p>
      <w:pPr>
        <w:spacing w:after="0"/>
        <w:ind w:left="0"/>
        <w:jc w:val="both"/>
      </w:pPr>
      <w:r>
        <w:rPr>
          <w:rFonts w:ascii="Times New Roman"/>
          <w:b w:val="false"/>
          <w:i w:val="false"/>
          <w:color w:val="000000"/>
          <w:sz w:val="28"/>
        </w:rPr>
        <w:t>
      1) планомерного и устойчивого развития электроэнергетического комплекса;</w:t>
      </w:r>
    </w:p>
    <w:bookmarkEnd w:id="128"/>
    <w:bookmarkStart w:name="z1032" w:id="129"/>
    <w:p>
      <w:pPr>
        <w:spacing w:after="0"/>
        <w:ind w:left="0"/>
        <w:jc w:val="both"/>
      </w:pPr>
      <w:r>
        <w:rPr>
          <w:rFonts w:ascii="Times New Roman"/>
          <w:b w:val="false"/>
          <w:i w:val="false"/>
          <w:color w:val="000000"/>
          <w:sz w:val="28"/>
        </w:rPr>
        <w:t>
      2) соблюдения интересов всех субъектов в области электроэнергетики;</w:t>
      </w:r>
    </w:p>
    <w:bookmarkEnd w:id="129"/>
    <w:bookmarkStart w:name="z1033" w:id="130"/>
    <w:p>
      <w:pPr>
        <w:spacing w:after="0"/>
        <w:ind w:left="0"/>
        <w:jc w:val="both"/>
      </w:pPr>
      <w:r>
        <w:rPr>
          <w:rFonts w:ascii="Times New Roman"/>
          <w:b w:val="false"/>
          <w:i w:val="false"/>
          <w:color w:val="000000"/>
          <w:sz w:val="28"/>
        </w:rPr>
        <w:t>
      3) использования эффективных методов и технологий в процессе производства, передачи и потребления электрической энергии;</w:t>
      </w:r>
    </w:p>
    <w:bookmarkEnd w:id="130"/>
    <w:bookmarkStart w:name="z1034" w:id="131"/>
    <w:p>
      <w:pPr>
        <w:spacing w:after="0"/>
        <w:ind w:left="0"/>
        <w:jc w:val="both"/>
      </w:pPr>
      <w:r>
        <w:rPr>
          <w:rFonts w:ascii="Times New Roman"/>
          <w:b w:val="false"/>
          <w:i w:val="false"/>
          <w:color w:val="000000"/>
          <w:sz w:val="28"/>
        </w:rPr>
        <w:t>
      4) обеспечения безопасности жизни и здоровья людей, охраны окружающей среды при использовании электрической энергии;</w:t>
      </w:r>
    </w:p>
    <w:bookmarkEnd w:id="131"/>
    <w:bookmarkStart w:name="z1035" w:id="132"/>
    <w:p>
      <w:pPr>
        <w:spacing w:after="0"/>
        <w:ind w:left="0"/>
        <w:jc w:val="both"/>
      </w:pPr>
      <w:r>
        <w:rPr>
          <w:rFonts w:ascii="Times New Roman"/>
          <w:b w:val="false"/>
          <w:i w:val="false"/>
          <w:color w:val="000000"/>
          <w:sz w:val="28"/>
        </w:rPr>
        <w:t>
      5) обязательности государственного регулирования безопасности в области использования электроэнергетики.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Правительства Республики Казахстан </w:t>
      </w:r>
    </w:p>
    <w:p>
      <w:pPr>
        <w:spacing w:after="0"/>
        <w:ind w:left="0"/>
        <w:jc w:val="both"/>
      </w:pPr>
      <w:r>
        <w:rPr>
          <w:rFonts w:ascii="Times New Roman"/>
          <w:b w:val="false"/>
          <w:i w:val="false"/>
          <w:color w:val="000000"/>
          <w:sz w:val="28"/>
        </w:rPr>
        <w:t>
      Правительство Республики Казахстан:</w:t>
      </w:r>
    </w:p>
    <w:bookmarkStart w:name="z147" w:id="133"/>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электроэнергетики;</w:t>
      </w:r>
    </w:p>
    <w:bookmarkEnd w:id="133"/>
    <w:bookmarkStart w:name="z148" w:id="134"/>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35"/>
    <w:p>
      <w:pPr>
        <w:spacing w:after="0"/>
        <w:ind w:left="0"/>
        <w:jc w:val="both"/>
      </w:pPr>
      <w:r>
        <w:rPr>
          <w:rFonts w:ascii="Times New Roman"/>
          <w:b w:val="false"/>
          <w:i w:val="false"/>
          <w:color w:val="000000"/>
          <w:sz w:val="28"/>
        </w:rPr>
        <w:t>
      1-3) осуществляет государственную финансовую поддержку единого закупщика электрической энергии в случае образования убытка и (или) дефицита денежных средств, возникших вследствие несвоевременной оплаты потребителями купленной электрической энергии;</w:t>
      </w:r>
    </w:p>
    <w:bookmarkEnd w:id="135"/>
    <w:bookmarkStart w:name="z1037" w:id="136"/>
    <w:p>
      <w:pPr>
        <w:spacing w:after="0"/>
        <w:ind w:left="0"/>
        <w:jc w:val="both"/>
      </w:pPr>
      <w:r>
        <w:rPr>
          <w:rFonts w:ascii="Times New Roman"/>
          <w:b w:val="false"/>
          <w:i w:val="false"/>
          <w:color w:val="000000"/>
          <w:sz w:val="28"/>
        </w:rPr>
        <w:t>
      1-4) в случае, определенном пунктом 7-2 статьи 15-6 настоящего Закона, определяет победителя тендера для строительства вновь вводимых в эксплуатацию генерирующих установок;</w:t>
      </w:r>
    </w:p>
    <w:bookmarkEnd w:id="136"/>
    <w:bookmarkStart w:name="z1038" w:id="137"/>
    <w:p>
      <w:pPr>
        <w:spacing w:after="0"/>
        <w:ind w:left="0"/>
        <w:jc w:val="both"/>
      </w:pPr>
      <w:r>
        <w:rPr>
          <w:rFonts w:ascii="Times New Roman"/>
          <w:b w:val="false"/>
          <w:i w:val="false"/>
          <w:color w:val="000000"/>
          <w:sz w:val="28"/>
        </w:rPr>
        <w:t>
      1-5) утверждает перечень потребителей оптового рынка электрической энергии, осуществляющих покупку электрической энергии по инвестиционному тарифу (далее – получатели инвестиционного тарифа);</w:t>
      </w:r>
    </w:p>
    <w:bookmarkEnd w:id="137"/>
    <w:bookmarkStart w:name="z1436" w:id="138"/>
    <w:p>
      <w:pPr>
        <w:spacing w:after="0"/>
        <w:ind w:left="0"/>
        <w:jc w:val="both"/>
      </w:pPr>
      <w:r>
        <w:rPr>
          <w:rFonts w:ascii="Times New Roman"/>
          <w:b w:val="false"/>
          <w:i w:val="false"/>
          <w:color w:val="000000"/>
          <w:sz w:val="28"/>
        </w:rPr>
        <w:t>
      1-6) определяет порядок формирования и установления сроков предоставления инвестиционного тарифа;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39"/>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0"/>
    <w:p>
      <w:pPr>
        <w:spacing w:after="0"/>
        <w:ind w:left="0"/>
        <w:jc w:val="both"/>
      </w:pPr>
      <w:r>
        <w:rPr>
          <w:rFonts w:ascii="Times New Roman"/>
          <w:b w:val="false"/>
          <w:i w:val="false"/>
          <w:color w:val="000000"/>
          <w:sz w:val="28"/>
        </w:rPr>
        <w:t>
      6-1) разрабатывает и утверждает правила формирования, ведения и функционирования единой государственной системы управления топливно-энергетическим комплексом;</w:t>
      </w:r>
    </w:p>
    <w:bookmarkEnd w:id="140"/>
    <w:bookmarkStart w:name="z1464" w:id="141"/>
    <w:p>
      <w:pPr>
        <w:spacing w:after="0"/>
        <w:ind w:left="0"/>
        <w:jc w:val="both"/>
      </w:pPr>
      <w:r>
        <w:rPr>
          <w:rFonts w:ascii="Times New Roman"/>
          <w:b w:val="false"/>
          <w:i w:val="false"/>
          <w:color w:val="000000"/>
          <w:sz w:val="28"/>
        </w:rPr>
        <w:t>
      6-2) определяет оператора информационно-коммуникационной инфраструктуры в сфере топливно-энергетического комплекса;</w:t>
      </w:r>
    </w:p>
    <w:bookmarkEnd w:id="141"/>
    <w:bookmarkStart w:name="z1465" w:id="142"/>
    <w:p>
      <w:pPr>
        <w:spacing w:after="0"/>
        <w:ind w:left="0"/>
        <w:jc w:val="both"/>
      </w:pPr>
      <w:r>
        <w:rPr>
          <w:rFonts w:ascii="Times New Roman"/>
          <w:b w:val="false"/>
          <w:i w:val="false"/>
          <w:color w:val="000000"/>
          <w:sz w:val="28"/>
        </w:rPr>
        <w:t>
      6-3) устанавливает порядок для обеспечения информационной безопасности в сфере топливно-энергетического комплекса;</w:t>
      </w:r>
    </w:p>
    <w:bookmarkEnd w:id="142"/>
    <w:bookmarkStart w:name="z1466" w:id="143"/>
    <w:p>
      <w:pPr>
        <w:spacing w:after="0"/>
        <w:ind w:left="0"/>
        <w:jc w:val="both"/>
      </w:pPr>
      <w:r>
        <w:rPr>
          <w:rFonts w:ascii="Times New Roman"/>
          <w:b w:val="false"/>
          <w:i w:val="false"/>
          <w:color w:val="000000"/>
          <w:sz w:val="28"/>
        </w:rPr>
        <w:t>
      6-4) определяет отраслевой центр информационной безопасности в сфере топливно-энергетического комплекса;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44"/>
    <w:p>
      <w:pPr>
        <w:spacing w:after="0"/>
        <w:ind w:left="0"/>
        <w:jc w:val="both"/>
      </w:pPr>
      <w:r>
        <w:rPr>
          <w:rFonts w:ascii="Times New Roman"/>
          <w:b w:val="false"/>
          <w:i w:val="false"/>
          <w:color w:val="000000"/>
          <w:sz w:val="28"/>
        </w:rPr>
        <w:t>
      10-1) разрабатывает и утверждает правила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 по согласованию с центральным уполномоченным органом по бюджетному планированию;</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определяет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47) разрабатывает и утверждает нормативные правовые акты, технические регламенты, нормативно-технические документы в области электроэнергетики в соответствии с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53) определяет оператора рынка централизованной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проводит тендер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p>
    <w:p>
      <w:pPr>
        <w:spacing w:after="0"/>
        <w:ind w:left="0"/>
        <w:jc w:val="both"/>
      </w:pPr>
      <w:r>
        <w:rPr>
          <w:rFonts w:ascii="Times New Roman"/>
          <w:b w:val="false"/>
          <w:i w:val="false"/>
          <w:color w:val="000000"/>
          <w:sz w:val="28"/>
        </w:rPr>
        <w:t>
      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68) утверждает прогнозные балансы электрической энергии и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осуществляет международное сотрудничество в области электроэнергетики;</w:t>
      </w:r>
    </w:p>
    <w:p>
      <w:pPr>
        <w:spacing w:after="0"/>
        <w:ind w:left="0"/>
        <w:jc w:val="both"/>
      </w:pPr>
      <w:r>
        <w:rPr>
          <w:rFonts w:ascii="Times New Roman"/>
          <w:b w:val="false"/>
          <w:i w:val="false"/>
          <w:color w:val="000000"/>
          <w:sz w:val="28"/>
        </w:rPr>
        <w:t>
      70-1) утверждает предельные тарифы на электрическую энергию;</w:t>
      </w:r>
    </w:p>
    <w:p>
      <w:pPr>
        <w:spacing w:after="0"/>
        <w:ind w:left="0"/>
        <w:jc w:val="both"/>
      </w:pPr>
      <w:r>
        <w:rPr>
          <w:rFonts w:ascii="Times New Roman"/>
          <w:b w:val="false"/>
          <w:i w:val="false"/>
          <w:color w:val="000000"/>
          <w:sz w:val="28"/>
        </w:rPr>
        <w:t>
      70-2) утверждает предельные тарифы на услугу по поддержанию готовности электрической мощности;</w:t>
      </w:r>
    </w:p>
    <w:p>
      <w:pPr>
        <w:spacing w:after="0"/>
        <w:ind w:left="0"/>
        <w:jc w:val="both"/>
      </w:pPr>
      <w:r>
        <w:rPr>
          <w:rFonts w:ascii="Times New Roman"/>
          <w:b w:val="false"/>
          <w:i w:val="false"/>
          <w:color w:val="000000"/>
          <w:sz w:val="28"/>
        </w:rPr>
        <w:t>
      70-3) утверждает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xml:space="preserve">
      70-4)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70-6) осуществляет государственный контроль за соблюдением системным оператором требований, предусмотренных пунктом 2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145"/>
    <w:p>
      <w:pPr>
        <w:spacing w:after="0"/>
        <w:ind w:left="0"/>
        <w:jc w:val="both"/>
      </w:pP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p>
    <w:bookmarkEnd w:id="145"/>
    <w:bookmarkStart w:name="z476" w:id="146"/>
    <w:p>
      <w:pPr>
        <w:spacing w:after="0"/>
        <w:ind w:left="0"/>
        <w:jc w:val="both"/>
      </w:pPr>
      <w:r>
        <w:rPr>
          <w:rFonts w:ascii="Times New Roman"/>
          <w:b w:val="false"/>
          <w:i w:val="false"/>
          <w:color w:val="000000"/>
          <w:sz w:val="28"/>
        </w:rPr>
        <w:t>
      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47"/>
    <w:p>
      <w:pPr>
        <w:spacing w:after="0"/>
        <w:ind w:left="0"/>
        <w:jc w:val="both"/>
      </w:pPr>
      <w:r>
        <w:rPr>
          <w:rFonts w:ascii="Times New Roman"/>
          <w:b w:val="false"/>
          <w:i w:val="false"/>
          <w:color w:val="000000"/>
          <w:sz w:val="28"/>
        </w:rPr>
        <w:t>
      70-15) определяет единого закупщика;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70-17)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48"/>
    <w:p>
      <w:pPr>
        <w:spacing w:after="0"/>
        <w:ind w:left="0"/>
        <w:jc w:val="both"/>
      </w:pP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70-26)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70-27)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49"/>
    <w:p>
      <w:pPr>
        <w:spacing w:after="0"/>
        <w:ind w:left="0"/>
        <w:jc w:val="both"/>
      </w:pPr>
      <w:r>
        <w:rPr>
          <w:rFonts w:ascii="Times New Roman"/>
          <w:b w:val="false"/>
          <w:i w:val="false"/>
          <w:color w:val="000000"/>
          <w:sz w:val="28"/>
        </w:rPr>
        <w:t>
      70-34) согласовывает место размещения (площадки), тип и вид топлива для генерирующих установок, вводимых в эксплуатацию энергопроизводящими организациями и потребителями, включенными в Реестр;</w:t>
      </w:r>
    </w:p>
    <w:bookmarkEnd w:id="149"/>
    <w:bookmarkStart w:name="z617" w:id="150"/>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50"/>
    <w:p>
      <w:pPr>
        <w:spacing w:after="0"/>
        <w:ind w:left="0"/>
        <w:jc w:val="both"/>
      </w:pPr>
      <w:r>
        <w:rPr>
          <w:rFonts w:ascii="Times New Roman"/>
          <w:b w:val="false"/>
          <w:i w:val="false"/>
          <w:color w:val="000000"/>
          <w:sz w:val="28"/>
        </w:rPr>
        <w:t>
      70-36)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70-38)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51"/>
    <w:p>
      <w:pPr>
        <w:spacing w:after="0"/>
        <w:ind w:left="0"/>
        <w:jc w:val="both"/>
      </w:pPr>
      <w:r>
        <w:rPr>
          <w:rFonts w:ascii="Times New Roman"/>
          <w:b w:val="false"/>
          <w:i w:val="false"/>
          <w:color w:val="000000"/>
          <w:sz w:val="28"/>
        </w:rPr>
        <w:t>
      70-45) определяет расчетный центр балансирующего рынка;</w:t>
      </w:r>
    </w:p>
    <w:bookmarkEnd w:id="151"/>
    <w:bookmarkStart w:name="z830" w:id="152"/>
    <w:p>
      <w:pPr>
        <w:spacing w:after="0"/>
        <w:ind w:left="0"/>
        <w:jc w:val="both"/>
      </w:pPr>
      <w:r>
        <w:rPr>
          <w:rFonts w:ascii="Times New Roman"/>
          <w:b w:val="false"/>
          <w:i w:val="false"/>
          <w:color w:val="000000"/>
          <w:sz w:val="28"/>
        </w:rPr>
        <w:t>
      70-46) определяет единого закупщика электрической энергии;</w:t>
      </w:r>
    </w:p>
    <w:bookmarkEnd w:id="152"/>
    <w:bookmarkStart w:name="z795" w:id="153"/>
    <w:p>
      <w:pPr>
        <w:spacing w:after="0"/>
        <w:ind w:left="0"/>
        <w:jc w:val="both"/>
      </w:pPr>
      <w:r>
        <w:rPr>
          <w:rFonts w:ascii="Times New Roman"/>
          <w:b w:val="false"/>
          <w:i w:val="false"/>
          <w:color w:val="000000"/>
          <w:sz w:val="28"/>
        </w:rPr>
        <w:t xml:space="preserve">
      70-47) рассматривает отчетную информацию энергопроизводящих организаций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предмет целевого использования средств и принимает решение о снижении объемов средств, направляемых энергопроизводящим организациям, в случае выявления факта нецелевого использования средств;</w:t>
      </w:r>
    </w:p>
    <w:bookmarkEnd w:id="153"/>
    <w:bookmarkStart w:name="z986" w:id="154"/>
    <w:p>
      <w:pPr>
        <w:spacing w:after="0"/>
        <w:ind w:left="0"/>
        <w:jc w:val="both"/>
      </w:pPr>
      <w:r>
        <w:rPr>
          <w:rFonts w:ascii="Times New Roman"/>
          <w:b w:val="false"/>
          <w:i w:val="false"/>
          <w:color w:val="000000"/>
          <w:sz w:val="28"/>
        </w:rPr>
        <w:t>
      70-48) размещает на своем интернет-ресурсе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w:t>
      </w:r>
    </w:p>
    <w:bookmarkEnd w:id="154"/>
    <w:bookmarkStart w:name="z1039" w:id="155"/>
    <w:p>
      <w:pPr>
        <w:spacing w:after="0"/>
        <w:ind w:left="0"/>
        <w:jc w:val="both"/>
      </w:pPr>
      <w:r>
        <w:rPr>
          <w:rFonts w:ascii="Times New Roman"/>
          <w:b w:val="false"/>
          <w:i w:val="false"/>
          <w:color w:val="000000"/>
          <w:sz w:val="28"/>
        </w:rPr>
        <w:t>
      70-49) утверждает и ведет порядок формирования перечня гибридных групп;</w:t>
      </w:r>
    </w:p>
    <w:bookmarkEnd w:id="155"/>
    <w:bookmarkStart w:name="z1040" w:id="156"/>
    <w:p>
      <w:pPr>
        <w:spacing w:after="0"/>
        <w:ind w:left="0"/>
        <w:jc w:val="both"/>
      </w:pPr>
      <w:r>
        <w:rPr>
          <w:rFonts w:ascii="Times New Roman"/>
          <w:b w:val="false"/>
          <w:i w:val="false"/>
          <w:color w:val="000000"/>
          <w:sz w:val="28"/>
        </w:rPr>
        <w:t>
      70-50) выдает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а также отказывает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p>
    <w:bookmarkEnd w:id="156"/>
    <w:bookmarkStart w:name="z1041" w:id="157"/>
    <w:p>
      <w:pPr>
        <w:spacing w:after="0"/>
        <w:ind w:left="0"/>
        <w:jc w:val="both"/>
      </w:pPr>
      <w:r>
        <w:rPr>
          <w:rFonts w:ascii="Times New Roman"/>
          <w:b w:val="false"/>
          <w:i w:val="false"/>
          <w:color w:val="000000"/>
          <w:sz w:val="28"/>
        </w:rPr>
        <w:t>
      70-51) ведет учет технологических нарушений;</w:t>
      </w:r>
    </w:p>
    <w:bookmarkEnd w:id="157"/>
    <w:bookmarkStart w:name="z1042" w:id="158"/>
    <w:p>
      <w:pPr>
        <w:spacing w:after="0"/>
        <w:ind w:left="0"/>
        <w:jc w:val="both"/>
      </w:pPr>
      <w:r>
        <w:rPr>
          <w:rFonts w:ascii="Times New Roman"/>
          <w:b w:val="false"/>
          <w:i w:val="false"/>
          <w:color w:val="000000"/>
          <w:sz w:val="28"/>
        </w:rPr>
        <w:t>
      70-52)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158"/>
    <w:bookmarkStart w:name="z1043" w:id="159"/>
    <w:p>
      <w:pPr>
        <w:spacing w:after="0"/>
        <w:ind w:left="0"/>
        <w:jc w:val="both"/>
      </w:pPr>
      <w:r>
        <w:rPr>
          <w:rFonts w:ascii="Times New Roman"/>
          <w:b w:val="false"/>
          <w:i w:val="false"/>
          <w:color w:val="000000"/>
          <w:sz w:val="28"/>
        </w:rPr>
        <w:t>
      70-53)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End w:id="159"/>
    <w:bookmarkStart w:name="z1044" w:id="160"/>
    <w:p>
      <w:pPr>
        <w:spacing w:after="0"/>
        <w:ind w:left="0"/>
        <w:jc w:val="both"/>
      </w:pPr>
      <w:r>
        <w:rPr>
          <w:rFonts w:ascii="Times New Roman"/>
          <w:b w:val="false"/>
          <w:i w:val="false"/>
          <w:color w:val="000000"/>
          <w:sz w:val="28"/>
        </w:rPr>
        <w:t>
      70-54)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p>
    <w:bookmarkEnd w:id="160"/>
    <w:bookmarkStart w:name="z1045" w:id="161"/>
    <w:p>
      <w:pPr>
        <w:spacing w:after="0"/>
        <w:ind w:left="0"/>
        <w:jc w:val="both"/>
      </w:pPr>
      <w:r>
        <w:rPr>
          <w:rFonts w:ascii="Times New Roman"/>
          <w:b w:val="false"/>
          <w:i w:val="false"/>
          <w:color w:val="000000"/>
          <w:sz w:val="28"/>
        </w:rPr>
        <w:t>
      70-55) осуществляет мониторинг износа основного оборудования энергопроизводящих и энергопередающих организаций;</w:t>
      </w:r>
    </w:p>
    <w:bookmarkEnd w:id="161"/>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уполномоченного органа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Start w:name="z296" w:id="162"/>
    <w:p>
      <w:pPr>
        <w:spacing w:after="0"/>
        <w:ind w:left="0"/>
        <w:jc w:val="both"/>
      </w:pPr>
      <w:r>
        <w:rPr>
          <w:rFonts w:ascii="Times New Roman"/>
          <w:b w:val="false"/>
          <w:i w:val="false"/>
          <w:color w:val="000000"/>
          <w:sz w:val="28"/>
        </w:rPr>
        <w:t xml:space="preserve">
      1) в пределах своей компетенции участвует в разработке и реализации государственной политики в области электроэнергетики; </w:t>
      </w:r>
    </w:p>
    <w:bookmarkEnd w:id="162"/>
    <w:bookmarkStart w:name="z297" w:id="163"/>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 в области электроснабжения;</w:t>
      </w:r>
    </w:p>
    <w:bookmarkEnd w:id="163"/>
    <w:bookmarkStart w:name="z298" w:id="164"/>
    <w:p>
      <w:pPr>
        <w:spacing w:after="0"/>
        <w:ind w:left="0"/>
        <w:jc w:val="both"/>
      </w:pPr>
      <w:r>
        <w:rPr>
          <w:rFonts w:ascii="Times New Roman"/>
          <w:b w:val="false"/>
          <w:i w:val="false"/>
          <w:color w:val="000000"/>
          <w:sz w:val="28"/>
        </w:rPr>
        <w:t>
      3) организует методическое обеспечение в области электроснабжения;</w:t>
      </w:r>
    </w:p>
    <w:bookmarkEnd w:id="164"/>
    <w:bookmarkStart w:name="z299" w:id="165"/>
    <w:p>
      <w:pPr>
        <w:spacing w:after="0"/>
        <w:ind w:left="0"/>
        <w:jc w:val="both"/>
      </w:pPr>
      <w:r>
        <w:rPr>
          <w:rFonts w:ascii="Times New Roman"/>
          <w:b w:val="false"/>
          <w:i w:val="false"/>
          <w:color w:val="000000"/>
          <w:sz w:val="28"/>
        </w:rPr>
        <w:t>
      4) организует проведение научных исследований в области электроэнергетики в части потребления тепловой энергии;</w:t>
      </w:r>
    </w:p>
    <w:bookmarkEnd w:id="165"/>
    <w:bookmarkStart w:name="z300" w:id="166"/>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для потребителей, не имеющих приборов учета;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67"/>
    <w:p>
      <w:pPr>
        <w:spacing w:after="0"/>
        <w:ind w:left="0"/>
        <w:jc w:val="both"/>
      </w:pPr>
      <w:r>
        <w:rPr>
          <w:rFonts w:ascii="Times New Roman"/>
          <w:b w:val="false"/>
          <w:i w:val="false"/>
          <w:color w:val="000000"/>
          <w:sz w:val="28"/>
        </w:rPr>
        <w:t>
      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Start w:name="z621" w:id="16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организаций в сфере передачи и снабжения электрической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Часть третья статьи 5-2 действовла до 01.01.2026 в соответствии с </w:t>
      </w:r>
      <w:r>
        <w:rPr>
          <w:rFonts w:ascii="Times New Roman"/>
          <w:b w:val="false"/>
          <w:i w:val="false"/>
          <w:color w:val="000000"/>
          <w:sz w:val="28"/>
        </w:rPr>
        <w:t>п. 15</w:t>
      </w:r>
      <w:r>
        <w:rPr>
          <w:rFonts w:ascii="Times New Roman"/>
          <w:b w:val="false"/>
          <w:i w:val="false"/>
          <w:color w:val="ff0000"/>
          <w:sz w:val="28"/>
        </w:rPr>
        <w:t xml:space="preserve"> статьи 25 настоящего Закона РК.</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в области электроэнергетики</w:t>
      </w:r>
    </w:p>
    <w:bookmarkStart w:name="z1046" w:id="169"/>
    <w:p>
      <w:pPr>
        <w:spacing w:after="0"/>
        <w:ind w:left="0"/>
        <w:jc w:val="both"/>
      </w:pPr>
      <w:r>
        <w:rPr>
          <w:rFonts w:ascii="Times New Roman"/>
          <w:b w:val="false"/>
          <w:i w:val="false"/>
          <w:color w:val="000000"/>
          <w:sz w:val="28"/>
        </w:rPr>
        <w:t xml:space="preserve">
      1. Государственный контроль в области электроэнергетики в части эксплуатации и технического состояния энергетического оборудования,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(далее – государственный контроль) осуществляется государственным органом по государственному энергетическому надзору и контролю (далее – орган контроля) в форме дистанционного контроля и проверки в соответствии с настоящим Законом, расследования –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электроэнергетики.</w:t>
      </w:r>
    </w:p>
    <w:bookmarkEnd w:id="169"/>
    <w:bookmarkStart w:name="z1047" w:id="170"/>
    <w:p>
      <w:pPr>
        <w:spacing w:after="0"/>
        <w:ind w:left="0"/>
        <w:jc w:val="both"/>
      </w:pPr>
      <w:r>
        <w:rPr>
          <w:rFonts w:ascii="Times New Roman"/>
          <w:b w:val="false"/>
          <w:i w:val="false"/>
          <w:color w:val="000000"/>
          <w:sz w:val="28"/>
        </w:rPr>
        <w:t>
      2. Государственный контроль осуществляется органом контроля в форме внеплановой проверки, профилактического контроля с посещением субъекта (объекта) контроля в области электроэнергетики в соответствии с Предпринимательским кодексом Республики Казахстан.</w:t>
      </w:r>
    </w:p>
    <w:bookmarkEnd w:id="170"/>
    <w:bookmarkStart w:name="z1048" w:id="171"/>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статьей 6-1 настоящего Закона.</w:t>
      </w:r>
    </w:p>
    <w:bookmarkEnd w:id="171"/>
    <w:bookmarkStart w:name="z1049" w:id="172"/>
    <w:p>
      <w:pPr>
        <w:spacing w:after="0"/>
        <w:ind w:left="0"/>
        <w:jc w:val="both"/>
      </w:pPr>
      <w:r>
        <w:rPr>
          <w:rFonts w:ascii="Times New Roman"/>
          <w:b w:val="false"/>
          <w:i w:val="false"/>
          <w:color w:val="000000"/>
          <w:sz w:val="28"/>
        </w:rPr>
        <w:t>
      3. Субъектами (объектами) контроля являются физические или юридические лица, имеющие энергетическое оборудование, энергопроизводящие организации (за исключением энергопроизводящих организаций, использующих возобновляемые источники энергии), энергопередающие организации и системный оператор.</w:t>
      </w:r>
    </w:p>
    <w:bookmarkEnd w:id="172"/>
    <w:bookmarkStart w:name="z1050" w:id="173"/>
    <w:p>
      <w:pPr>
        <w:spacing w:after="0"/>
        <w:ind w:left="0"/>
        <w:jc w:val="both"/>
      </w:pPr>
      <w:r>
        <w:rPr>
          <w:rFonts w:ascii="Times New Roman"/>
          <w:b w:val="false"/>
          <w:i w:val="false"/>
          <w:color w:val="000000"/>
          <w:sz w:val="28"/>
        </w:rPr>
        <w:t>
      4. Государственный контроль осуществляется органом контроля за:</w:t>
      </w:r>
    </w:p>
    <w:bookmarkEnd w:id="173"/>
    <w:bookmarkStart w:name="z1051" w:id="174"/>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электроэнергетики, а также соблюдением технических и технологических норм при эксплуатации энергетического оборудования;</w:t>
      </w:r>
    </w:p>
    <w:bookmarkEnd w:id="174"/>
    <w:bookmarkStart w:name="z1052" w:id="175"/>
    <w:p>
      <w:pPr>
        <w:spacing w:after="0"/>
        <w:ind w:left="0"/>
        <w:jc w:val="both"/>
      </w:pPr>
      <w:r>
        <w:rPr>
          <w:rFonts w:ascii="Times New Roman"/>
          <w:b w:val="false"/>
          <w:i w:val="false"/>
          <w:color w:val="000000"/>
          <w:sz w:val="28"/>
        </w:rPr>
        <w:t>
      2) соблюдением требований по безопасной эксплуатации энергетического оборудования, электрических станций, электрических сетей, электрических установок потребителей;</w:t>
      </w:r>
    </w:p>
    <w:bookmarkEnd w:id="175"/>
    <w:bookmarkStart w:name="z1053" w:id="176"/>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bookmarkEnd w:id="176"/>
    <w:bookmarkStart w:name="z1054" w:id="177"/>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работников, не прошедших проверку знаний правил технической эксплуатации и правил техники безопасности;</w:t>
      </w:r>
    </w:p>
    <w:bookmarkEnd w:id="177"/>
    <w:bookmarkStart w:name="z1055" w:id="178"/>
    <w:p>
      <w:pPr>
        <w:spacing w:after="0"/>
        <w:ind w:left="0"/>
        <w:jc w:val="both"/>
      </w:pPr>
      <w:r>
        <w:rPr>
          <w:rFonts w:ascii="Times New Roman"/>
          <w:b w:val="false"/>
          <w:i w:val="false"/>
          <w:color w:val="000000"/>
          <w:sz w:val="28"/>
        </w:rPr>
        <w:t>
      5) подготовкой и осуществлением ремонтно-восстановительных работ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в том числе в осенне-зимний период.</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Профилактический контроль без посещения субъекта (объекта) контроля в области электроэнергетики</w:t>
      </w:r>
    </w:p>
    <w:bookmarkStart w:name="z1056" w:id="17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179"/>
    <w:bookmarkStart w:name="z1057" w:id="180"/>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путем анализа:</w:t>
      </w:r>
    </w:p>
    <w:bookmarkEnd w:id="180"/>
    <w:bookmarkStart w:name="z1058" w:id="181"/>
    <w:p>
      <w:pPr>
        <w:spacing w:after="0"/>
        <w:ind w:left="0"/>
        <w:jc w:val="both"/>
      </w:pPr>
      <w:r>
        <w:rPr>
          <w:rFonts w:ascii="Times New Roman"/>
          <w:b w:val="false"/>
          <w:i w:val="false"/>
          <w:color w:val="000000"/>
          <w:sz w:val="28"/>
        </w:rPr>
        <w:t>
      1) информации и ежемесячной отчетности, предоставляемых энергопроизводящими организациями, использующими возобновляемые источники энергии, в соответствии с требованиями законодательства Республики Казахстан в области электроэнергетики;</w:t>
      </w:r>
    </w:p>
    <w:bookmarkEnd w:id="181"/>
    <w:bookmarkStart w:name="z1059" w:id="182"/>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в области электроэнергетики в пределах своей компетенции – при поступлении информации о его нарушении;</w:t>
      </w:r>
    </w:p>
    <w:bookmarkEnd w:id="182"/>
    <w:bookmarkStart w:name="z1060" w:id="183"/>
    <w:p>
      <w:pPr>
        <w:spacing w:after="0"/>
        <w:ind w:left="0"/>
        <w:jc w:val="both"/>
      </w:pPr>
      <w:r>
        <w:rPr>
          <w:rFonts w:ascii="Times New Roman"/>
          <w:b w:val="false"/>
          <w:i w:val="false"/>
          <w:color w:val="000000"/>
          <w:sz w:val="28"/>
        </w:rPr>
        <w:t>
      3) документации и материалов, полученных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183"/>
    <w:bookmarkStart w:name="z1061" w:id="184"/>
    <w:p>
      <w:pPr>
        <w:spacing w:after="0"/>
        <w:ind w:left="0"/>
        <w:jc w:val="both"/>
      </w:pPr>
      <w:r>
        <w:rPr>
          <w:rFonts w:ascii="Times New Roman"/>
          <w:b w:val="false"/>
          <w:i w:val="false"/>
          <w:color w:val="000000"/>
          <w:sz w:val="28"/>
        </w:rPr>
        <w:t>
      3. Профилактический контроль без посещения субъекта контроля в области электроэнергетики проводится в отношении энергопроизводящих организаций, использующих возобновляемые источники энергии, энергоснабжающих организаций и потребителей.</w:t>
      </w:r>
    </w:p>
    <w:bookmarkEnd w:id="184"/>
    <w:bookmarkStart w:name="z1062" w:id="18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оформляется и направляется рекомендация об устранении нарушений в срок не позднее пяти рабочих дней со дня выявления нарушений.</w:t>
      </w:r>
    </w:p>
    <w:bookmarkEnd w:id="185"/>
    <w:bookmarkStart w:name="z1063" w:id="186"/>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186"/>
    <w:bookmarkStart w:name="z1064" w:id="187"/>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87"/>
    <w:bookmarkStart w:name="z1065" w:id="188"/>
    <w:p>
      <w:pPr>
        <w:spacing w:after="0"/>
        <w:ind w:left="0"/>
        <w:jc w:val="both"/>
      </w:pPr>
      <w:r>
        <w:rPr>
          <w:rFonts w:ascii="Times New Roman"/>
          <w:b w:val="false"/>
          <w:i w:val="false"/>
          <w:color w:val="000000"/>
          <w:sz w:val="28"/>
        </w:rPr>
        <w:t>
      1) нарочно – с даты отметки в заключении о получении;</w:t>
      </w:r>
    </w:p>
    <w:bookmarkEnd w:id="188"/>
    <w:bookmarkStart w:name="z1066" w:id="189"/>
    <w:p>
      <w:pPr>
        <w:spacing w:after="0"/>
        <w:ind w:left="0"/>
        <w:jc w:val="both"/>
      </w:pPr>
      <w:r>
        <w:rPr>
          <w:rFonts w:ascii="Times New Roman"/>
          <w:b w:val="false"/>
          <w:i w:val="false"/>
          <w:color w:val="000000"/>
          <w:sz w:val="28"/>
        </w:rPr>
        <w:t>
      2) почтой – заказным письмом с уведомлением;</w:t>
      </w:r>
    </w:p>
    <w:bookmarkEnd w:id="189"/>
    <w:bookmarkStart w:name="z1067" w:id="19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контроля в области электроэнергетики, указанный в письме при запросе органа контроля.</w:t>
      </w:r>
    </w:p>
    <w:bookmarkEnd w:id="190"/>
    <w:bookmarkStart w:name="z1068" w:id="191"/>
    <w:p>
      <w:pPr>
        <w:spacing w:after="0"/>
        <w:ind w:left="0"/>
        <w:jc w:val="both"/>
      </w:pPr>
      <w:r>
        <w:rPr>
          <w:rFonts w:ascii="Times New Roman"/>
          <w:b w:val="false"/>
          <w:i w:val="false"/>
          <w:color w:val="000000"/>
          <w:sz w:val="28"/>
        </w:rPr>
        <w:t>
      6. Субъект контроля в области электроэнергетики, получивший рекомендацию об устранении нарушений, обязан в течение десяти рабочих дней со дня, следующего за днем ее вручения,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191"/>
    <w:bookmarkStart w:name="z1069" w:id="192"/>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w:t>
      </w:r>
    </w:p>
    <w:bookmarkEnd w:id="192"/>
    <w:bookmarkStart w:name="z1070" w:id="19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в области электроэнергетики прилагает материалы, доказывающие факт устранения нарушения.</w:t>
      </w:r>
    </w:p>
    <w:bookmarkEnd w:id="193"/>
    <w:bookmarkStart w:name="z1071" w:id="194"/>
    <w:p>
      <w:pPr>
        <w:spacing w:after="0"/>
        <w:ind w:left="0"/>
        <w:jc w:val="both"/>
      </w:pPr>
      <w:r>
        <w:rPr>
          <w:rFonts w:ascii="Times New Roman"/>
          <w:b w:val="false"/>
          <w:i w:val="false"/>
          <w:color w:val="000000"/>
          <w:sz w:val="28"/>
        </w:rPr>
        <w:t>
      7. Субъект контроля в области электроэнергетики в случае несогласия с нарушениями, указанными в рекомендации об устранении нарушений, вправе направить в орган, направивший рекомендацию об устранении нарушений, возражение в течение пяти рабочих дней со дня, следующего за днем вручения рекомендации об устранении нарушений.</w:t>
      </w:r>
    </w:p>
    <w:bookmarkEnd w:id="194"/>
    <w:bookmarkStart w:name="z1072" w:id="195"/>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195"/>
    <w:bookmarkStart w:name="z1073" w:id="196"/>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пункте 2 настоящей статьи.</w:t>
      </w:r>
    </w:p>
    <w:bookmarkEnd w:id="196"/>
    <w:bookmarkStart w:name="z1074" w:id="197"/>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области электроэнергетики проводится не более двух раз в течение года.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Дистанционный контроль</w:t>
      </w:r>
    </w:p>
    <w:bookmarkStart w:name="z1076" w:id="198"/>
    <w:p>
      <w:pPr>
        <w:spacing w:after="0"/>
        <w:ind w:left="0"/>
        <w:jc w:val="both"/>
      </w:pPr>
      <w:r>
        <w:rPr>
          <w:rFonts w:ascii="Times New Roman"/>
          <w:b w:val="false"/>
          <w:i w:val="false"/>
          <w:color w:val="000000"/>
          <w:sz w:val="28"/>
        </w:rPr>
        <w:t>
      1. Дистанционный контроль проводится органом контроля на постоянной основе путем анализа деятельности субъектов (объектов) контроля на предмет выявления нарушений, влияющих на безопасность, надежность и качество производства, передачи, снабжения и потребления электрической энергии.</w:t>
      </w:r>
    </w:p>
    <w:bookmarkEnd w:id="198"/>
    <w:bookmarkStart w:name="z1077" w:id="199"/>
    <w:p>
      <w:pPr>
        <w:spacing w:after="0"/>
        <w:ind w:left="0"/>
        <w:jc w:val="both"/>
      </w:pPr>
      <w:r>
        <w:rPr>
          <w:rFonts w:ascii="Times New Roman"/>
          <w:b w:val="false"/>
          <w:i w:val="false"/>
          <w:color w:val="000000"/>
          <w:sz w:val="28"/>
        </w:rPr>
        <w:t>
      2. Дистанционный контроль проводится органом контроля в отношении субъектов (объектов) контроля, допустивших нарушение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99"/>
    <w:bookmarkStart w:name="z1078" w:id="200"/>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 результатах дистанционного контроля субъекту (объекту) контроля в срок не позднее пяти рабочих дней со дня выявления нарушений.</w:t>
      </w:r>
    </w:p>
    <w:bookmarkEnd w:id="200"/>
    <w:bookmarkStart w:name="z1079" w:id="201"/>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201"/>
    <w:bookmarkStart w:name="z1080" w:id="202"/>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202"/>
    <w:bookmarkStart w:name="z1081" w:id="203"/>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письменном виде сведения и документы либо их копии;</w:t>
      </w:r>
    </w:p>
    <w:bookmarkEnd w:id="203"/>
    <w:bookmarkStart w:name="z1082" w:id="204"/>
    <w:p>
      <w:pPr>
        <w:spacing w:after="0"/>
        <w:ind w:left="0"/>
        <w:jc w:val="both"/>
      </w:pPr>
      <w:r>
        <w:rPr>
          <w:rFonts w:ascii="Times New Roman"/>
          <w:b w:val="false"/>
          <w:i w:val="false"/>
          <w:color w:val="000000"/>
          <w:sz w:val="28"/>
        </w:rPr>
        <w:t>
      2) вызывать субъектов контроля для получения объяснений, относящихся к предмету контроля.</w:t>
      </w:r>
    </w:p>
    <w:bookmarkEnd w:id="204"/>
    <w:bookmarkStart w:name="z1083" w:id="205"/>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органа контроля сведения и документы в сроки, установленные органом контроля.</w:t>
      </w:r>
    </w:p>
    <w:bookmarkEnd w:id="205"/>
    <w:bookmarkStart w:name="z1084" w:id="206"/>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второй экземпляр остается в органе контроля.</w:t>
      </w:r>
    </w:p>
    <w:bookmarkEnd w:id="206"/>
    <w:bookmarkStart w:name="z1085" w:id="207"/>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207"/>
    <w:bookmarkStart w:name="z1086" w:id="208"/>
    <w:p>
      <w:pPr>
        <w:spacing w:after="0"/>
        <w:ind w:left="0"/>
        <w:jc w:val="both"/>
      </w:pPr>
      <w:r>
        <w:rPr>
          <w:rFonts w:ascii="Times New Roman"/>
          <w:b w:val="false"/>
          <w:i w:val="false"/>
          <w:color w:val="000000"/>
          <w:sz w:val="28"/>
        </w:rPr>
        <w:t>
      1) нарочно – с даты отметки в заключении о получении;</w:t>
      </w:r>
    </w:p>
    <w:bookmarkEnd w:id="208"/>
    <w:bookmarkStart w:name="z1087" w:id="209"/>
    <w:p>
      <w:pPr>
        <w:spacing w:after="0"/>
        <w:ind w:left="0"/>
        <w:jc w:val="both"/>
      </w:pPr>
      <w:r>
        <w:rPr>
          <w:rFonts w:ascii="Times New Roman"/>
          <w:b w:val="false"/>
          <w:i w:val="false"/>
          <w:color w:val="000000"/>
          <w:sz w:val="28"/>
        </w:rPr>
        <w:t>
      2) почтой – заказным письмом с уведомлением;</w:t>
      </w:r>
    </w:p>
    <w:bookmarkEnd w:id="209"/>
    <w:bookmarkStart w:name="z1088" w:id="21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10"/>
    <w:bookmarkStart w:name="z1089" w:id="211"/>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211"/>
    <w:bookmarkStart w:name="z1090" w:id="212"/>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212"/>
    <w:bookmarkStart w:name="z1091" w:id="213"/>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прилагает материалы, доказывающие факт устранения нарушения.</w:t>
      </w:r>
    </w:p>
    <w:bookmarkEnd w:id="213"/>
    <w:bookmarkStart w:name="z1092" w:id="214"/>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возражение в орган контроля,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214"/>
    <w:bookmarkStart w:name="z1093" w:id="215"/>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215"/>
    <w:bookmarkStart w:name="z1094" w:id="216"/>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216"/>
    <w:bookmarkStart w:name="z1095" w:id="217"/>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Проверки в области электроэнергетики</w:t>
      </w:r>
    </w:p>
    <w:bookmarkStart w:name="z1097" w:id="218"/>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органа контроля в отношении субъекта (объекта) контроля на предмет соблюдения требований, предусмотренных пунктом 4 статьи 6 настоящего Закона.</w:t>
      </w:r>
    </w:p>
    <w:bookmarkEnd w:id="218"/>
    <w:bookmarkStart w:name="z1098" w:id="219"/>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219"/>
    <w:bookmarkStart w:name="z1099" w:id="220"/>
    <w:p>
      <w:pPr>
        <w:spacing w:after="0"/>
        <w:ind w:left="0"/>
        <w:jc w:val="both"/>
      </w:pPr>
      <w:r>
        <w:rPr>
          <w:rFonts w:ascii="Times New Roman"/>
          <w:b w:val="false"/>
          <w:i w:val="false"/>
          <w:color w:val="000000"/>
          <w:sz w:val="28"/>
        </w:rPr>
        <w:t>
      2. Проверки делятся на плановые и внеплановые.</w:t>
      </w:r>
    </w:p>
    <w:bookmarkEnd w:id="220"/>
    <w:bookmarkStart w:name="z1100" w:id="221"/>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органом контроля в срок до 10 декабря года, предшествующего году проведения плановой проверки.</w:t>
      </w:r>
    </w:p>
    <w:bookmarkEnd w:id="221"/>
    <w:bookmarkStart w:name="z1101" w:id="222"/>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органа контроля не позднее 20 декабря года, предшествующего году проведения проверок.</w:t>
      </w:r>
    </w:p>
    <w:bookmarkEnd w:id="222"/>
    <w:bookmarkStart w:name="z1102" w:id="223"/>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223"/>
    <w:bookmarkStart w:name="z1103" w:id="224"/>
    <w:p>
      <w:pPr>
        <w:spacing w:after="0"/>
        <w:ind w:left="0"/>
        <w:jc w:val="both"/>
      </w:pPr>
      <w:r>
        <w:rPr>
          <w:rFonts w:ascii="Times New Roman"/>
          <w:b w:val="false"/>
          <w:i w:val="false"/>
          <w:color w:val="000000"/>
          <w:sz w:val="28"/>
        </w:rPr>
        <w:t>
      1) низкую степень риска – износ до 50 процентов;</w:t>
      </w:r>
    </w:p>
    <w:bookmarkEnd w:id="224"/>
    <w:bookmarkStart w:name="z1104" w:id="225"/>
    <w:p>
      <w:pPr>
        <w:spacing w:after="0"/>
        <w:ind w:left="0"/>
        <w:jc w:val="both"/>
      </w:pPr>
      <w:r>
        <w:rPr>
          <w:rFonts w:ascii="Times New Roman"/>
          <w:b w:val="false"/>
          <w:i w:val="false"/>
          <w:color w:val="000000"/>
          <w:sz w:val="28"/>
        </w:rPr>
        <w:t>
      2) среднюю степень риска – износ от 51 до 75 процентов;</w:t>
      </w:r>
    </w:p>
    <w:bookmarkEnd w:id="225"/>
    <w:bookmarkStart w:name="z1105" w:id="226"/>
    <w:p>
      <w:pPr>
        <w:spacing w:after="0"/>
        <w:ind w:left="0"/>
        <w:jc w:val="both"/>
      </w:pPr>
      <w:r>
        <w:rPr>
          <w:rFonts w:ascii="Times New Roman"/>
          <w:b w:val="false"/>
          <w:i w:val="false"/>
          <w:color w:val="000000"/>
          <w:sz w:val="28"/>
        </w:rPr>
        <w:t>
      3) высокую степень риска – износ свыше 75 процентов.</w:t>
      </w:r>
    </w:p>
    <w:bookmarkEnd w:id="226"/>
    <w:bookmarkStart w:name="z1106" w:id="227"/>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227"/>
    <w:bookmarkStart w:name="z1107" w:id="228"/>
    <w:p>
      <w:pPr>
        <w:spacing w:after="0"/>
        <w:ind w:left="0"/>
        <w:jc w:val="both"/>
      </w:pPr>
      <w:r>
        <w:rPr>
          <w:rFonts w:ascii="Times New Roman"/>
          <w:b w:val="false"/>
          <w:i w:val="false"/>
          <w:color w:val="000000"/>
          <w:sz w:val="28"/>
        </w:rPr>
        <w:t>
      1) низкую степень риска – наличие отказов II степени;</w:t>
      </w:r>
    </w:p>
    <w:bookmarkEnd w:id="228"/>
    <w:bookmarkStart w:name="z1108" w:id="229"/>
    <w:p>
      <w:pPr>
        <w:spacing w:after="0"/>
        <w:ind w:left="0"/>
        <w:jc w:val="both"/>
      </w:pPr>
      <w:r>
        <w:rPr>
          <w:rFonts w:ascii="Times New Roman"/>
          <w:b w:val="false"/>
          <w:i w:val="false"/>
          <w:color w:val="000000"/>
          <w:sz w:val="28"/>
        </w:rPr>
        <w:t>
      2) среднюю степень риска – наличие отказов I, II степени;</w:t>
      </w:r>
    </w:p>
    <w:bookmarkEnd w:id="229"/>
    <w:bookmarkStart w:name="z1109" w:id="230"/>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230"/>
    <w:bookmarkStart w:name="z1110" w:id="231"/>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231"/>
    <w:bookmarkStart w:name="z1111" w:id="232"/>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232"/>
    <w:bookmarkStart w:name="z1112" w:id="233"/>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233"/>
    <w:bookmarkStart w:name="z1113" w:id="234"/>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234"/>
    <w:bookmarkStart w:name="z1114" w:id="235"/>
    <w:p>
      <w:pPr>
        <w:spacing w:after="0"/>
        <w:ind w:left="0"/>
        <w:jc w:val="both"/>
      </w:pPr>
      <w:r>
        <w:rPr>
          <w:rFonts w:ascii="Times New Roman"/>
          <w:b w:val="false"/>
          <w:i w:val="false"/>
          <w:color w:val="000000"/>
          <w:sz w:val="28"/>
        </w:rPr>
        <w:t>
      При составлении органом контроля списка проверок и полугодовых списков профилактического контроля с посещением субъекта контроля в области электроэнергетики в отношении одних и тех же субъектов (объектов) контроля устанавливаются единые сроки периода проведения проверок.</w:t>
      </w:r>
    </w:p>
    <w:bookmarkEnd w:id="235"/>
    <w:bookmarkStart w:name="z1115" w:id="236"/>
    <w:p>
      <w:pPr>
        <w:spacing w:after="0"/>
        <w:ind w:left="0"/>
        <w:jc w:val="both"/>
      </w:pPr>
      <w:r>
        <w:rPr>
          <w:rFonts w:ascii="Times New Roman"/>
          <w:b w:val="false"/>
          <w:i w:val="false"/>
          <w:color w:val="000000"/>
          <w:sz w:val="28"/>
        </w:rPr>
        <w:t>
      Годовые списки проведения проверок в отношении субъектов (объектов) контроля формируются с обязательным указанием объектов, в отношении которых назначена проверка.</w:t>
      </w:r>
    </w:p>
    <w:bookmarkEnd w:id="236"/>
    <w:bookmarkStart w:name="z1116" w:id="237"/>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37"/>
    <w:bookmarkStart w:name="z1117" w:id="238"/>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238"/>
    <w:bookmarkStart w:name="z1118" w:id="239"/>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239"/>
    <w:bookmarkStart w:name="z1119" w:id="240"/>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240"/>
    <w:bookmarkStart w:name="z1120" w:id="241"/>
    <w:p>
      <w:pPr>
        <w:spacing w:after="0"/>
        <w:ind w:left="0"/>
        <w:jc w:val="both"/>
      </w:pPr>
      <w:r>
        <w:rPr>
          <w:rFonts w:ascii="Times New Roman"/>
          <w:b w:val="false"/>
          <w:i w:val="false"/>
          <w:color w:val="000000"/>
          <w:sz w:val="28"/>
        </w:rPr>
        <w:t>
      1) нарочно – с даты отметки в уведомлении о получении;</w:t>
      </w:r>
    </w:p>
    <w:bookmarkEnd w:id="241"/>
    <w:bookmarkStart w:name="z1121" w:id="242"/>
    <w:p>
      <w:pPr>
        <w:spacing w:after="0"/>
        <w:ind w:left="0"/>
        <w:jc w:val="both"/>
      </w:pPr>
      <w:r>
        <w:rPr>
          <w:rFonts w:ascii="Times New Roman"/>
          <w:b w:val="false"/>
          <w:i w:val="false"/>
          <w:color w:val="000000"/>
          <w:sz w:val="28"/>
        </w:rPr>
        <w:t>
      2) почтой – заказным письмом с уведомлением;</w:t>
      </w:r>
    </w:p>
    <w:bookmarkEnd w:id="242"/>
    <w:bookmarkStart w:name="z1122" w:id="243"/>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43"/>
    <w:bookmarkStart w:name="z1123" w:id="244"/>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4"/>
    <w:bookmarkStart w:name="z1124" w:id="245"/>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45"/>
    <w:bookmarkStart w:name="z1125" w:id="246"/>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46"/>
    <w:bookmarkStart w:name="z1126" w:id="247"/>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47"/>
    <w:bookmarkStart w:name="z1127" w:id="248"/>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48"/>
    <w:bookmarkStart w:name="z1128" w:id="249"/>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электроэнергетики;</w:t>
      </w:r>
    </w:p>
    <w:bookmarkEnd w:id="249"/>
    <w:bookmarkStart w:name="z1129" w:id="250"/>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50"/>
    <w:bookmarkStart w:name="z1130" w:id="251"/>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51"/>
    <w:bookmarkStart w:name="z1131" w:id="252"/>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52"/>
    <w:bookmarkStart w:name="z1132" w:id="253"/>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 правам и законным интересам физических и юридических лиц;</w:t>
      </w:r>
    </w:p>
    <w:bookmarkEnd w:id="253"/>
    <w:bookmarkStart w:name="z1133" w:id="254"/>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54"/>
    <w:bookmarkStart w:name="z1134" w:id="255"/>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электроэнергетики.</w:t>
      </w:r>
    </w:p>
    <w:bookmarkEnd w:id="255"/>
    <w:bookmarkStart w:name="z1135" w:id="256"/>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6-3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Порядок осуществления проверок</w:t>
      </w:r>
    </w:p>
    <w:bookmarkStart w:name="z1137" w:id="257"/>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57"/>
    <w:bookmarkStart w:name="z1138" w:id="258"/>
    <w:p>
      <w:pPr>
        <w:spacing w:after="0"/>
        <w:ind w:left="0"/>
        <w:jc w:val="both"/>
      </w:pPr>
      <w:r>
        <w:rPr>
          <w:rFonts w:ascii="Times New Roman"/>
          <w:b w:val="false"/>
          <w:i w:val="false"/>
          <w:color w:val="000000"/>
          <w:sz w:val="28"/>
        </w:rPr>
        <w:t>
      1) акт о назначении проверки;</w:t>
      </w:r>
    </w:p>
    <w:bookmarkEnd w:id="258"/>
    <w:bookmarkStart w:name="z1139" w:id="259"/>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59"/>
    <w:bookmarkStart w:name="z1140" w:id="260"/>
    <w:p>
      <w:pPr>
        <w:spacing w:after="0"/>
        <w:ind w:left="0"/>
        <w:jc w:val="both"/>
      </w:pPr>
      <w:r>
        <w:rPr>
          <w:rFonts w:ascii="Times New Roman"/>
          <w:b w:val="false"/>
          <w:i w:val="false"/>
          <w:color w:val="000000"/>
          <w:sz w:val="28"/>
        </w:rPr>
        <w:t>
      2. В акте о назначении проверки указываются:</w:t>
      </w:r>
    </w:p>
    <w:bookmarkEnd w:id="260"/>
    <w:bookmarkStart w:name="z1141" w:id="261"/>
    <w:p>
      <w:pPr>
        <w:spacing w:after="0"/>
        <w:ind w:left="0"/>
        <w:jc w:val="both"/>
      </w:pPr>
      <w:r>
        <w:rPr>
          <w:rFonts w:ascii="Times New Roman"/>
          <w:b w:val="false"/>
          <w:i w:val="false"/>
          <w:color w:val="000000"/>
          <w:sz w:val="28"/>
        </w:rPr>
        <w:t>
      1) дата акта и номер;</w:t>
      </w:r>
    </w:p>
    <w:bookmarkEnd w:id="261"/>
    <w:bookmarkStart w:name="z1142" w:id="262"/>
    <w:p>
      <w:pPr>
        <w:spacing w:after="0"/>
        <w:ind w:left="0"/>
        <w:jc w:val="both"/>
      </w:pPr>
      <w:r>
        <w:rPr>
          <w:rFonts w:ascii="Times New Roman"/>
          <w:b w:val="false"/>
          <w:i w:val="false"/>
          <w:color w:val="000000"/>
          <w:sz w:val="28"/>
        </w:rPr>
        <w:t>
      2) наименование государственного органа;</w:t>
      </w:r>
    </w:p>
    <w:bookmarkEnd w:id="262"/>
    <w:bookmarkStart w:name="z1143" w:id="26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63"/>
    <w:bookmarkStart w:name="z1144" w:id="264"/>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64"/>
    <w:bookmarkStart w:name="z1145" w:id="265"/>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65"/>
    <w:bookmarkStart w:name="z1146" w:id="266"/>
    <w:p>
      <w:pPr>
        <w:spacing w:after="0"/>
        <w:ind w:left="0"/>
        <w:jc w:val="both"/>
      </w:pPr>
      <w:r>
        <w:rPr>
          <w:rFonts w:ascii="Times New Roman"/>
          <w:b w:val="false"/>
          <w:i w:val="false"/>
          <w:color w:val="000000"/>
          <w:sz w:val="28"/>
        </w:rPr>
        <w:t>
      6) вид проверки;</w:t>
      </w:r>
    </w:p>
    <w:bookmarkEnd w:id="266"/>
    <w:bookmarkStart w:name="z1147" w:id="267"/>
    <w:p>
      <w:pPr>
        <w:spacing w:after="0"/>
        <w:ind w:left="0"/>
        <w:jc w:val="both"/>
      </w:pPr>
      <w:r>
        <w:rPr>
          <w:rFonts w:ascii="Times New Roman"/>
          <w:b w:val="false"/>
          <w:i w:val="false"/>
          <w:color w:val="000000"/>
          <w:sz w:val="28"/>
        </w:rPr>
        <w:t>
      7) предмет проверки;</w:t>
      </w:r>
    </w:p>
    <w:bookmarkEnd w:id="267"/>
    <w:bookmarkStart w:name="z1148" w:id="268"/>
    <w:p>
      <w:pPr>
        <w:spacing w:after="0"/>
        <w:ind w:left="0"/>
        <w:jc w:val="both"/>
      </w:pPr>
      <w:r>
        <w:rPr>
          <w:rFonts w:ascii="Times New Roman"/>
          <w:b w:val="false"/>
          <w:i w:val="false"/>
          <w:color w:val="000000"/>
          <w:sz w:val="28"/>
        </w:rPr>
        <w:t>
      8) срок проведения проверки;</w:t>
      </w:r>
    </w:p>
    <w:bookmarkEnd w:id="268"/>
    <w:bookmarkStart w:name="z1149" w:id="269"/>
    <w:p>
      <w:pPr>
        <w:spacing w:after="0"/>
        <w:ind w:left="0"/>
        <w:jc w:val="both"/>
      </w:pPr>
      <w:r>
        <w:rPr>
          <w:rFonts w:ascii="Times New Roman"/>
          <w:b w:val="false"/>
          <w:i w:val="false"/>
          <w:color w:val="000000"/>
          <w:sz w:val="28"/>
        </w:rPr>
        <w:t>
      9) основания проведения проверки;</w:t>
      </w:r>
    </w:p>
    <w:bookmarkEnd w:id="269"/>
    <w:bookmarkStart w:name="z1150" w:id="270"/>
    <w:p>
      <w:pPr>
        <w:spacing w:after="0"/>
        <w:ind w:left="0"/>
        <w:jc w:val="both"/>
      </w:pPr>
      <w:r>
        <w:rPr>
          <w:rFonts w:ascii="Times New Roman"/>
          <w:b w:val="false"/>
          <w:i w:val="false"/>
          <w:color w:val="000000"/>
          <w:sz w:val="28"/>
        </w:rPr>
        <w:t>
      10) проверяемый период;</w:t>
      </w:r>
    </w:p>
    <w:bookmarkEnd w:id="270"/>
    <w:bookmarkStart w:name="z1151" w:id="271"/>
    <w:p>
      <w:pPr>
        <w:spacing w:after="0"/>
        <w:ind w:left="0"/>
        <w:jc w:val="both"/>
      </w:pPr>
      <w:r>
        <w:rPr>
          <w:rFonts w:ascii="Times New Roman"/>
          <w:b w:val="false"/>
          <w:i w:val="false"/>
          <w:color w:val="000000"/>
          <w:sz w:val="28"/>
        </w:rPr>
        <w:t>
      11) права и обязанности субъекта (объекта) контроля;</w:t>
      </w:r>
    </w:p>
    <w:bookmarkEnd w:id="271"/>
    <w:bookmarkStart w:name="z1152" w:id="272"/>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72"/>
    <w:bookmarkStart w:name="z1153" w:id="273"/>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73"/>
    <w:bookmarkStart w:name="z1154" w:id="274"/>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74"/>
    <w:bookmarkStart w:name="z1155" w:id="275"/>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75"/>
    <w:bookmarkStart w:name="z1156" w:id="276"/>
    <w:p>
      <w:pPr>
        <w:spacing w:after="0"/>
        <w:ind w:left="0"/>
        <w:jc w:val="both"/>
      </w:pPr>
      <w:r>
        <w:rPr>
          <w:rFonts w:ascii="Times New Roman"/>
          <w:b w:val="false"/>
          <w:i w:val="false"/>
          <w:color w:val="000000"/>
          <w:sz w:val="28"/>
        </w:rPr>
        <w:t>
      1) нарочно – с даты отметки в уведомлении о получении;</w:t>
      </w:r>
    </w:p>
    <w:bookmarkEnd w:id="276"/>
    <w:bookmarkStart w:name="z1157" w:id="277"/>
    <w:p>
      <w:pPr>
        <w:spacing w:after="0"/>
        <w:ind w:left="0"/>
        <w:jc w:val="both"/>
      </w:pPr>
      <w:r>
        <w:rPr>
          <w:rFonts w:ascii="Times New Roman"/>
          <w:b w:val="false"/>
          <w:i w:val="false"/>
          <w:color w:val="000000"/>
          <w:sz w:val="28"/>
        </w:rPr>
        <w:t>
      2) почтой – заказным письмом с уведомлением;</w:t>
      </w:r>
    </w:p>
    <w:bookmarkEnd w:id="277"/>
    <w:bookmarkStart w:name="z1158" w:id="278"/>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78"/>
    <w:bookmarkStart w:name="z1159" w:id="279"/>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79"/>
    <w:bookmarkStart w:name="z1160" w:id="280"/>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80"/>
    <w:bookmarkStart w:name="z1161" w:id="281"/>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81"/>
    <w:bookmarkStart w:name="z1162" w:id="282"/>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82"/>
    <w:bookmarkStart w:name="z1163" w:id="283"/>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83"/>
    <w:bookmarkStart w:name="z1164" w:id="284"/>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84"/>
    <w:bookmarkStart w:name="z1165" w:id="285"/>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85"/>
    <w:bookmarkStart w:name="z1166" w:id="286"/>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86"/>
    <w:bookmarkStart w:name="z1167" w:id="287"/>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87"/>
    <w:bookmarkStart w:name="z1168" w:id="288"/>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88"/>
    <w:bookmarkStart w:name="z1169" w:id="289"/>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89"/>
    <w:bookmarkStart w:name="z1170" w:id="290"/>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90"/>
    <w:bookmarkStart w:name="z1171" w:id="291"/>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91"/>
    <w:bookmarkStart w:name="z1172" w:id="292"/>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92"/>
    <w:bookmarkStart w:name="z1173" w:id="293"/>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93"/>
    <w:bookmarkStart w:name="z1174" w:id="294"/>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94"/>
    <w:bookmarkStart w:name="z1175" w:id="295"/>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w:t>
      </w:r>
    </w:p>
    <w:bookmarkEnd w:id="295"/>
    <w:bookmarkStart w:name="z1176" w:id="296"/>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96"/>
    <w:bookmarkStart w:name="z1177" w:id="297"/>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97"/>
    <w:bookmarkStart w:name="z1178" w:id="298"/>
    <w:p>
      <w:pPr>
        <w:spacing w:after="0"/>
        <w:ind w:left="0"/>
        <w:jc w:val="both"/>
      </w:pPr>
      <w:r>
        <w:rPr>
          <w:rFonts w:ascii="Times New Roman"/>
          <w:b w:val="false"/>
          <w:i w:val="false"/>
          <w:color w:val="000000"/>
          <w:sz w:val="28"/>
        </w:rPr>
        <w:t>
      1) нарочно – с даты отметки в уведомлении о получении;</w:t>
      </w:r>
    </w:p>
    <w:bookmarkEnd w:id="298"/>
    <w:bookmarkStart w:name="z1179" w:id="299"/>
    <w:p>
      <w:pPr>
        <w:spacing w:after="0"/>
        <w:ind w:left="0"/>
        <w:jc w:val="both"/>
      </w:pPr>
      <w:r>
        <w:rPr>
          <w:rFonts w:ascii="Times New Roman"/>
          <w:b w:val="false"/>
          <w:i w:val="false"/>
          <w:color w:val="000000"/>
          <w:sz w:val="28"/>
        </w:rPr>
        <w:t>
      2) почтой – заказным письмом с уведомлением;</w:t>
      </w:r>
    </w:p>
    <w:bookmarkEnd w:id="299"/>
    <w:bookmarkStart w:name="z1180" w:id="30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00"/>
    <w:bookmarkStart w:name="z1181" w:id="301"/>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301"/>
    <w:bookmarkStart w:name="z1182" w:id="302"/>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электроэнергетики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302"/>
    <w:bookmarkStart w:name="z1183" w:id="303"/>
    <w:p>
      <w:pPr>
        <w:spacing w:after="0"/>
        <w:ind w:left="0"/>
        <w:jc w:val="both"/>
      </w:pPr>
      <w:r>
        <w:rPr>
          <w:rFonts w:ascii="Times New Roman"/>
          <w:b w:val="false"/>
          <w:i w:val="false"/>
          <w:color w:val="000000"/>
          <w:sz w:val="28"/>
        </w:rPr>
        <w:t>
      11. В акте о результатах проверки указываются:</w:t>
      </w:r>
    </w:p>
    <w:bookmarkEnd w:id="303"/>
    <w:bookmarkStart w:name="z1184" w:id="304"/>
    <w:p>
      <w:pPr>
        <w:spacing w:after="0"/>
        <w:ind w:left="0"/>
        <w:jc w:val="both"/>
      </w:pPr>
      <w:r>
        <w:rPr>
          <w:rFonts w:ascii="Times New Roman"/>
          <w:b w:val="false"/>
          <w:i w:val="false"/>
          <w:color w:val="000000"/>
          <w:sz w:val="28"/>
        </w:rPr>
        <w:t>
      1) дата и место составления акта;</w:t>
      </w:r>
    </w:p>
    <w:bookmarkEnd w:id="304"/>
    <w:bookmarkStart w:name="z1185" w:id="305"/>
    <w:p>
      <w:pPr>
        <w:spacing w:after="0"/>
        <w:ind w:left="0"/>
        <w:jc w:val="both"/>
      </w:pPr>
      <w:r>
        <w:rPr>
          <w:rFonts w:ascii="Times New Roman"/>
          <w:b w:val="false"/>
          <w:i w:val="false"/>
          <w:color w:val="000000"/>
          <w:sz w:val="28"/>
        </w:rPr>
        <w:t>
      2) наименование государственного органа;</w:t>
      </w:r>
    </w:p>
    <w:bookmarkEnd w:id="305"/>
    <w:bookmarkStart w:name="z1186" w:id="306"/>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306"/>
    <w:bookmarkStart w:name="z1187" w:id="30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307"/>
    <w:bookmarkStart w:name="z1188" w:id="308"/>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08"/>
    <w:bookmarkStart w:name="z1189" w:id="309"/>
    <w:p>
      <w:pPr>
        <w:spacing w:after="0"/>
        <w:ind w:left="0"/>
        <w:jc w:val="both"/>
      </w:pPr>
      <w:r>
        <w:rPr>
          <w:rFonts w:ascii="Times New Roman"/>
          <w:b w:val="false"/>
          <w:i w:val="false"/>
          <w:color w:val="000000"/>
          <w:sz w:val="28"/>
        </w:rPr>
        <w:t>
      6) период проведения проверки;</w:t>
      </w:r>
    </w:p>
    <w:bookmarkEnd w:id="309"/>
    <w:bookmarkStart w:name="z1190" w:id="310"/>
    <w:p>
      <w:pPr>
        <w:spacing w:after="0"/>
        <w:ind w:left="0"/>
        <w:jc w:val="both"/>
      </w:pPr>
      <w:r>
        <w:rPr>
          <w:rFonts w:ascii="Times New Roman"/>
          <w:b w:val="false"/>
          <w:i w:val="false"/>
          <w:color w:val="000000"/>
          <w:sz w:val="28"/>
        </w:rPr>
        <w:t>
      7) вид проверки;</w:t>
      </w:r>
    </w:p>
    <w:bookmarkEnd w:id="310"/>
    <w:bookmarkStart w:name="z1191" w:id="31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311"/>
    <w:bookmarkStart w:name="z1192" w:id="312"/>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312"/>
    <w:bookmarkStart w:name="z1193" w:id="313"/>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313"/>
    <w:bookmarkStart w:name="z1194" w:id="314"/>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электроэнергетики в акте о результатах проверки производится соответствующая запись.</w:t>
      </w:r>
    </w:p>
    <w:bookmarkEnd w:id="314"/>
    <w:bookmarkStart w:name="z1195" w:id="315"/>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315"/>
    <w:bookmarkStart w:name="z1196" w:id="316"/>
    <w:p>
      <w:pPr>
        <w:spacing w:after="0"/>
        <w:ind w:left="0"/>
        <w:jc w:val="both"/>
      </w:pPr>
      <w:r>
        <w:rPr>
          <w:rFonts w:ascii="Times New Roman"/>
          <w:b w:val="false"/>
          <w:i w:val="false"/>
          <w:color w:val="000000"/>
          <w:sz w:val="28"/>
        </w:rPr>
        <w:t>
      1) дата и место составления предписания;</w:t>
      </w:r>
    </w:p>
    <w:bookmarkEnd w:id="316"/>
    <w:bookmarkStart w:name="z1197" w:id="317"/>
    <w:p>
      <w:pPr>
        <w:spacing w:after="0"/>
        <w:ind w:left="0"/>
        <w:jc w:val="both"/>
      </w:pPr>
      <w:r>
        <w:rPr>
          <w:rFonts w:ascii="Times New Roman"/>
          <w:b w:val="false"/>
          <w:i w:val="false"/>
          <w:color w:val="000000"/>
          <w:sz w:val="28"/>
        </w:rPr>
        <w:t>
      2) наименование государственного органа;</w:t>
      </w:r>
    </w:p>
    <w:bookmarkEnd w:id="317"/>
    <w:bookmarkStart w:name="z1198" w:id="31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318"/>
    <w:bookmarkStart w:name="z1199" w:id="319"/>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319"/>
    <w:bookmarkStart w:name="z1200" w:id="320"/>
    <w:p>
      <w:pPr>
        <w:spacing w:after="0"/>
        <w:ind w:left="0"/>
        <w:jc w:val="both"/>
      </w:pPr>
      <w:r>
        <w:rPr>
          <w:rFonts w:ascii="Times New Roman"/>
          <w:b w:val="false"/>
          <w:i w:val="false"/>
          <w:color w:val="000000"/>
          <w:sz w:val="28"/>
        </w:rPr>
        <w:t>
      5) дата, место и период проведения проверки;</w:t>
      </w:r>
    </w:p>
    <w:bookmarkEnd w:id="320"/>
    <w:bookmarkStart w:name="z1201" w:id="321"/>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электроэнергетики;</w:t>
      </w:r>
    </w:p>
    <w:bookmarkEnd w:id="321"/>
    <w:bookmarkStart w:name="z1202" w:id="322"/>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322"/>
    <w:bookmarkStart w:name="z1203" w:id="323"/>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323"/>
    <w:bookmarkStart w:name="z1204" w:id="324"/>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324"/>
    <w:bookmarkStart w:name="z1205" w:id="325"/>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325"/>
    <w:bookmarkStart w:name="z1206" w:id="326"/>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326"/>
    <w:bookmarkStart w:name="z1207" w:id="327"/>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327"/>
    <w:bookmarkStart w:name="z1208" w:id="328"/>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328"/>
    <w:bookmarkStart w:name="z1209" w:id="329"/>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329"/>
    <w:bookmarkStart w:name="z1210" w:id="330"/>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330"/>
    <w:bookmarkStart w:name="z1211" w:id="331"/>
    <w:p>
      <w:pPr>
        <w:spacing w:after="0"/>
        <w:ind w:left="0"/>
        <w:jc w:val="both"/>
      </w:pPr>
      <w:r>
        <w:rPr>
          <w:rFonts w:ascii="Times New Roman"/>
          <w:b w:val="false"/>
          <w:i w:val="false"/>
          <w:color w:val="000000"/>
          <w:sz w:val="28"/>
        </w:rPr>
        <w:t>
      2) почтой – заказным письмом с уведомлением;</w:t>
      </w:r>
    </w:p>
    <w:bookmarkEnd w:id="331"/>
    <w:bookmarkStart w:name="z1212" w:id="33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32"/>
    <w:bookmarkStart w:name="z1213" w:id="333"/>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333"/>
    <w:bookmarkStart w:name="z1214" w:id="334"/>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334"/>
    <w:bookmarkStart w:name="z1215" w:id="335"/>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335"/>
    <w:bookmarkStart w:name="z1216" w:id="336"/>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336"/>
    <w:bookmarkStart w:name="z1217" w:id="337"/>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337"/>
    <w:bookmarkStart w:name="z1218" w:id="338"/>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338"/>
    <w:bookmarkStart w:name="z1219" w:id="339"/>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339"/>
    <w:bookmarkStart w:name="z1220" w:id="34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соответствующего разрешения или подачи уведомления, предусмотренного приложениями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340"/>
    <w:bookmarkStart w:name="z1221" w:id="341"/>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341"/>
    <w:bookmarkStart w:name="z1222" w:id="342"/>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342"/>
    <w:bookmarkStart w:name="z1223" w:id="343"/>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43"/>
    <w:bookmarkStart w:name="z1224" w:id="344"/>
    <w:p>
      <w:pPr>
        <w:spacing w:after="0"/>
        <w:ind w:left="0"/>
        <w:jc w:val="both"/>
      </w:pPr>
      <w:r>
        <w:rPr>
          <w:rFonts w:ascii="Times New Roman"/>
          <w:b w:val="false"/>
          <w:i w:val="false"/>
          <w:color w:val="000000"/>
          <w:sz w:val="28"/>
        </w:rPr>
        <w:t>
      Субъект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44"/>
    <w:bookmarkStart w:name="z1225" w:id="34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45"/>
    <w:bookmarkStart w:name="z1226" w:id="346"/>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46"/>
    <w:bookmarkStart w:name="z1227" w:id="347"/>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47"/>
    <w:bookmarkStart w:name="z1228" w:id="348"/>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48"/>
    <w:bookmarkStart w:name="z1229" w:id="349"/>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49"/>
    <w:bookmarkStart w:name="z1230" w:id="350"/>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50"/>
    <w:bookmarkStart w:name="z1231" w:id="351"/>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51"/>
    <w:bookmarkStart w:name="z1232" w:id="352"/>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52"/>
    <w:bookmarkStart w:name="z1233" w:id="353"/>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53"/>
    <w:bookmarkStart w:name="z1234" w:id="354"/>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требований.</w:t>
      </w:r>
    </w:p>
    <w:bookmarkEnd w:id="354"/>
    <w:bookmarkStart w:name="z1235" w:id="355"/>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55"/>
    <w:bookmarkStart w:name="z1236" w:id="356"/>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предприятия и населения;</w:t>
      </w:r>
    </w:p>
    <w:bookmarkEnd w:id="356"/>
    <w:bookmarkStart w:name="z1237" w:id="357"/>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57"/>
    <w:bookmarkStart w:name="z1238" w:id="35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либо лица, его замещающего.</w:t>
      </w:r>
    </w:p>
    <w:bookmarkEnd w:id="358"/>
    <w:bookmarkStart w:name="z1239" w:id="359"/>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59"/>
    <w:bookmarkStart w:name="z1240" w:id="360"/>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электроэнергетики,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6-4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Расследования в области электроэнергетики</w:t>
      </w:r>
    </w:p>
    <w:bookmarkStart w:name="z1242" w:id="361"/>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61"/>
    <w:bookmarkStart w:name="z1243" w:id="362"/>
    <w:p>
      <w:pPr>
        <w:spacing w:after="0"/>
        <w:ind w:left="0"/>
        <w:jc w:val="both"/>
      </w:pPr>
      <w:r>
        <w:rPr>
          <w:rFonts w:ascii="Times New Roman"/>
          <w:b w:val="false"/>
          <w:i w:val="false"/>
          <w:color w:val="000000"/>
          <w:sz w:val="28"/>
        </w:rPr>
        <w:t>
      2. Целями расследования являются:</w:t>
      </w:r>
    </w:p>
    <w:bookmarkEnd w:id="362"/>
    <w:bookmarkStart w:name="z1244" w:id="363"/>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электроэнергетики и принятие соответствующих мер;</w:t>
      </w:r>
    </w:p>
    <w:bookmarkEnd w:id="363"/>
    <w:bookmarkStart w:name="z1245" w:id="364"/>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электроэнергетики.</w:t>
      </w:r>
    </w:p>
    <w:bookmarkEnd w:id="364"/>
    <w:bookmarkStart w:name="z1246" w:id="365"/>
    <w:p>
      <w:pPr>
        <w:spacing w:after="0"/>
        <w:ind w:left="0"/>
        <w:jc w:val="both"/>
      </w:pPr>
      <w:r>
        <w:rPr>
          <w:rFonts w:ascii="Times New Roman"/>
          <w:b w:val="false"/>
          <w:i w:val="false"/>
          <w:color w:val="000000"/>
          <w:sz w:val="28"/>
        </w:rPr>
        <w:t>
      3. Основаниями для проведения расследования являются:</w:t>
      </w:r>
    </w:p>
    <w:bookmarkEnd w:id="365"/>
    <w:bookmarkStart w:name="z1247" w:id="366"/>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66"/>
    <w:bookmarkStart w:name="z1248" w:id="367"/>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67"/>
    <w:bookmarkStart w:name="z1249" w:id="368"/>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68"/>
    <w:bookmarkStart w:name="z1250" w:id="369"/>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69"/>
    <w:bookmarkStart w:name="z1251" w:id="370"/>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70"/>
    <w:bookmarkStart w:name="z1252" w:id="371"/>
    <w:p>
      <w:pPr>
        <w:spacing w:after="0"/>
        <w:ind w:left="0"/>
        <w:jc w:val="both"/>
      </w:pPr>
      <w:r>
        <w:rPr>
          <w:rFonts w:ascii="Times New Roman"/>
          <w:b w:val="false"/>
          <w:i w:val="false"/>
          <w:color w:val="000000"/>
          <w:sz w:val="28"/>
        </w:rPr>
        <w:t>
      1) случаи, при которых проводится расследование;</w:t>
      </w:r>
    </w:p>
    <w:bookmarkEnd w:id="371"/>
    <w:bookmarkStart w:name="z1253" w:id="372"/>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72"/>
    <w:bookmarkStart w:name="z1254" w:id="373"/>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73"/>
    <w:bookmarkStart w:name="z1255" w:id="374"/>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74"/>
    <w:bookmarkStart w:name="z1256" w:id="375"/>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75"/>
    <w:bookmarkStart w:name="z1257" w:id="376"/>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76"/>
    <w:bookmarkStart w:name="z1258" w:id="377"/>
    <w:p>
      <w:pPr>
        <w:spacing w:after="0"/>
        <w:ind w:left="0"/>
        <w:jc w:val="both"/>
      </w:pPr>
      <w:r>
        <w:rPr>
          <w:rFonts w:ascii="Times New Roman"/>
          <w:b w:val="false"/>
          <w:i w:val="false"/>
          <w:color w:val="000000"/>
          <w:sz w:val="28"/>
        </w:rPr>
        <w:t>
      7) порядок оформления материалов расследования.</w:t>
      </w:r>
    </w:p>
    <w:bookmarkEnd w:id="377"/>
    <w:bookmarkStart w:name="z1259" w:id="378"/>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78"/>
    <w:bookmarkStart w:name="z1260" w:id="379"/>
    <w:p>
      <w:pPr>
        <w:spacing w:after="0"/>
        <w:ind w:left="0"/>
        <w:jc w:val="both"/>
      </w:pPr>
      <w:r>
        <w:rPr>
          <w:rFonts w:ascii="Times New Roman"/>
          <w:b w:val="false"/>
          <w:i w:val="false"/>
          <w:color w:val="000000"/>
          <w:sz w:val="28"/>
        </w:rPr>
        <w:t>
      7. По итогам проведения расследования органом контроля определяется (определяются) лицо (лица), допустившее (допустившие) нарушение требований законодательства Республики Казахстана в области электроэнергетики, ставшее основанием для проведения расследования.</w:t>
      </w:r>
    </w:p>
    <w:bookmarkEnd w:id="379"/>
    <w:bookmarkStart w:name="z1261" w:id="380"/>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80"/>
    <w:bookmarkStart w:name="z1262" w:id="381"/>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81"/>
    <w:bookmarkStart w:name="z1263" w:id="382"/>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6-5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должностных лиц органа контроля</w:t>
      </w:r>
    </w:p>
    <w:bookmarkStart w:name="z1265" w:id="383"/>
    <w:p>
      <w:pPr>
        <w:spacing w:after="0"/>
        <w:ind w:left="0"/>
        <w:jc w:val="both"/>
      </w:pPr>
      <w:r>
        <w:rPr>
          <w:rFonts w:ascii="Times New Roman"/>
          <w:b w:val="false"/>
          <w:i w:val="false"/>
          <w:color w:val="000000"/>
          <w:sz w:val="28"/>
        </w:rPr>
        <w:t>
      1. Должностные лица органа контроля при проведении государственного контроля имеют право:</w:t>
      </w:r>
    </w:p>
    <w:bookmarkEnd w:id="383"/>
    <w:bookmarkStart w:name="z1266" w:id="384"/>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84"/>
    <w:bookmarkStart w:name="z1267" w:id="3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85"/>
    <w:bookmarkStart w:name="z1268" w:id="386"/>
    <w:p>
      <w:pPr>
        <w:spacing w:after="0"/>
        <w:ind w:left="0"/>
        <w:jc w:val="both"/>
      </w:pPr>
      <w:r>
        <w:rPr>
          <w:rFonts w:ascii="Times New Roman"/>
          <w:b w:val="false"/>
          <w:i w:val="false"/>
          <w:color w:val="000000"/>
          <w:sz w:val="28"/>
        </w:rPr>
        <w:t>
      3) осуществлять аудио-, фото- и видеосъемку;</w:t>
      </w:r>
    </w:p>
    <w:bookmarkEnd w:id="386"/>
    <w:bookmarkStart w:name="z1269" w:id="387"/>
    <w:p>
      <w:pPr>
        <w:spacing w:after="0"/>
        <w:ind w:left="0"/>
        <w:jc w:val="both"/>
      </w:pPr>
      <w:r>
        <w:rPr>
          <w:rFonts w:ascii="Times New Roman"/>
          <w:b w:val="false"/>
          <w:i w:val="false"/>
          <w:color w:val="000000"/>
          <w:sz w:val="28"/>
        </w:rPr>
        <w:t>
      4) использовать записи технических средств контроля, регистрограммы, осциллограммы,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87"/>
    <w:bookmarkStart w:name="z1270" w:id="388"/>
    <w:p>
      <w:pPr>
        <w:spacing w:after="0"/>
        <w:ind w:left="0"/>
        <w:jc w:val="both"/>
      </w:pPr>
      <w:r>
        <w:rPr>
          <w:rFonts w:ascii="Times New Roman"/>
          <w:b w:val="false"/>
          <w:i w:val="false"/>
          <w:color w:val="000000"/>
          <w:sz w:val="28"/>
        </w:rPr>
        <w:t>
      5) вызывать субъекта контроля для получения объяснений;</w:t>
      </w:r>
    </w:p>
    <w:bookmarkEnd w:id="388"/>
    <w:bookmarkStart w:name="z1271" w:id="389"/>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89"/>
    <w:bookmarkStart w:name="z1272" w:id="390"/>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электроэнергетики, в том числе по нарушениям, выявленным по итогам государственного контроля.</w:t>
      </w:r>
    </w:p>
    <w:bookmarkEnd w:id="390"/>
    <w:bookmarkStart w:name="z1273" w:id="391"/>
    <w:p>
      <w:pPr>
        <w:spacing w:after="0"/>
        <w:ind w:left="0"/>
        <w:jc w:val="both"/>
      </w:pPr>
      <w:r>
        <w:rPr>
          <w:rFonts w:ascii="Times New Roman"/>
          <w:b w:val="false"/>
          <w:i w:val="false"/>
          <w:color w:val="000000"/>
          <w:sz w:val="28"/>
        </w:rPr>
        <w:t>
      2. Должностным лицам органа контроля запрещается предъявлять требования и обращаться с просьбами, не относящимися к предмету государственного контроля.</w:t>
      </w:r>
    </w:p>
    <w:bookmarkEnd w:id="391"/>
    <w:bookmarkStart w:name="z1274" w:id="392"/>
    <w:p>
      <w:pPr>
        <w:spacing w:after="0"/>
        <w:ind w:left="0"/>
        <w:jc w:val="both"/>
      </w:pPr>
      <w:r>
        <w:rPr>
          <w:rFonts w:ascii="Times New Roman"/>
          <w:b w:val="false"/>
          <w:i w:val="false"/>
          <w:color w:val="000000"/>
          <w:sz w:val="28"/>
        </w:rPr>
        <w:t>
      3. Должностные лица органа контроля при проведении государственного контроля обязаны:</w:t>
      </w:r>
    </w:p>
    <w:bookmarkEnd w:id="392"/>
    <w:bookmarkStart w:name="z1275" w:id="39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93"/>
    <w:bookmarkStart w:name="z1276" w:id="394"/>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94"/>
    <w:bookmarkStart w:name="z1277" w:id="395"/>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95"/>
    <w:bookmarkStart w:name="z1278" w:id="396"/>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96"/>
    <w:bookmarkStart w:name="z1279" w:id="397"/>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97"/>
    <w:bookmarkStart w:name="z1280" w:id="398"/>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98"/>
    <w:bookmarkStart w:name="z1281" w:id="399"/>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99"/>
    <w:bookmarkStart w:name="z1282" w:id="400"/>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6-6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и обязанности субъекта (объекта) контроля либо его уполномоченного лица при осуществлении государственного контроля</w:t>
      </w:r>
    </w:p>
    <w:bookmarkStart w:name="z1284" w:id="401"/>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401"/>
    <w:bookmarkStart w:name="z1285" w:id="402"/>
    <w:p>
      <w:pPr>
        <w:spacing w:after="0"/>
        <w:ind w:left="0"/>
        <w:jc w:val="both"/>
      </w:pPr>
      <w:r>
        <w:rPr>
          <w:rFonts w:ascii="Times New Roman"/>
          <w:b w:val="false"/>
          <w:i w:val="false"/>
          <w:color w:val="000000"/>
          <w:sz w:val="28"/>
        </w:rPr>
        <w:t>
      1) не допускать к проверке должностных лиц органа контроля, прибывших для проведения проверки, в случаях:</w:t>
      </w:r>
    </w:p>
    <w:bookmarkEnd w:id="402"/>
    <w:bookmarkStart w:name="z1286" w:id="403"/>
    <w:p>
      <w:pPr>
        <w:spacing w:after="0"/>
        <w:ind w:left="0"/>
        <w:jc w:val="both"/>
      </w:pPr>
      <w:r>
        <w:rPr>
          <w:rFonts w:ascii="Times New Roman"/>
          <w:b w:val="false"/>
          <w:i w:val="false"/>
          <w:color w:val="000000"/>
          <w:sz w:val="28"/>
        </w:rPr>
        <w:t>
      несоблюдения кратности проведения проверки;</w:t>
      </w:r>
    </w:p>
    <w:bookmarkEnd w:id="403"/>
    <w:bookmarkStart w:name="z1287" w:id="40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404"/>
    <w:bookmarkStart w:name="z1288" w:id="405"/>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405"/>
    <w:bookmarkStart w:name="z1289" w:id="406"/>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406"/>
    <w:bookmarkStart w:name="z1290" w:id="407"/>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407"/>
    <w:bookmarkStart w:name="z1291" w:id="408"/>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08"/>
    <w:bookmarkStart w:name="z1292" w:id="409"/>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409"/>
    <w:bookmarkStart w:name="z1293" w:id="410"/>
    <w:p>
      <w:pPr>
        <w:spacing w:after="0"/>
        <w:ind w:left="0"/>
        <w:jc w:val="both"/>
      </w:pPr>
      <w:r>
        <w:rPr>
          <w:rFonts w:ascii="Times New Roman"/>
          <w:b w:val="false"/>
          <w:i w:val="false"/>
          <w:color w:val="000000"/>
          <w:sz w:val="28"/>
        </w:rPr>
        <w:t>
      непредъявления должностными лицами органа контроля документов, указанных в пункте 1 статьи 6-4 настоящего Закона.</w:t>
      </w:r>
    </w:p>
    <w:bookmarkEnd w:id="410"/>
    <w:bookmarkStart w:name="z1294" w:id="41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411"/>
    <w:bookmarkStart w:name="z1295" w:id="412"/>
    <w:p>
      <w:pPr>
        <w:spacing w:after="0"/>
        <w:ind w:left="0"/>
        <w:jc w:val="both"/>
      </w:pPr>
      <w:r>
        <w:rPr>
          <w:rFonts w:ascii="Times New Roman"/>
          <w:b w:val="false"/>
          <w:i w:val="false"/>
          <w:color w:val="000000"/>
          <w:sz w:val="28"/>
        </w:rPr>
        <w:t>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в порядке, установленном Предпринимательским кодексом Республики Казахстан и законодательством Республики Казахстан;</w:t>
      </w:r>
    </w:p>
    <w:bookmarkEnd w:id="412"/>
    <w:bookmarkStart w:name="z1296" w:id="413"/>
    <w:p>
      <w:pPr>
        <w:spacing w:after="0"/>
        <w:ind w:left="0"/>
        <w:jc w:val="both"/>
      </w:pPr>
      <w:r>
        <w:rPr>
          <w:rFonts w:ascii="Times New Roman"/>
          <w:b w:val="false"/>
          <w:i w:val="false"/>
          <w:color w:val="000000"/>
          <w:sz w:val="28"/>
        </w:rPr>
        <w:t>
      4) не исполнять не основанные на законе запреты органа контроля или должностных лиц, ограничивающие деятельность субъектов (объектов) контроля;</w:t>
      </w:r>
    </w:p>
    <w:bookmarkEnd w:id="413"/>
    <w:bookmarkStart w:name="z1297" w:id="414"/>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органа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органа контроля;</w:t>
      </w:r>
    </w:p>
    <w:bookmarkEnd w:id="414"/>
    <w:bookmarkStart w:name="z1298" w:id="415"/>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15"/>
    <w:bookmarkStart w:name="z1299" w:id="416"/>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органом контроля государственного контроля обязаны:</w:t>
      </w:r>
    </w:p>
    <w:bookmarkEnd w:id="416"/>
    <w:bookmarkStart w:name="z1300" w:id="41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к территории и помещениям субъекта (объекта) контроля;</w:t>
      </w:r>
    </w:p>
    <w:bookmarkEnd w:id="417"/>
    <w:bookmarkStart w:name="z1301" w:id="41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органа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418"/>
    <w:bookmarkStart w:name="z1302" w:id="419"/>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419"/>
    <w:bookmarkStart w:name="z1303" w:id="420"/>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420"/>
    <w:bookmarkStart w:name="z1304" w:id="421"/>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421"/>
    <w:bookmarkStart w:name="z1305" w:id="42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422"/>
    <w:bookmarkStart w:name="z1306" w:id="423"/>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423"/>
    <w:bookmarkStart w:name="z1307" w:id="424"/>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6-7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Недействительность проверок, проведенных с грубым нарушением требований настоящего Закона</w:t>
      </w:r>
    </w:p>
    <w:bookmarkStart w:name="z1309" w:id="425"/>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425"/>
    <w:bookmarkStart w:name="z1310" w:id="426"/>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426"/>
    <w:bookmarkStart w:name="z1311" w:id="427"/>
    <w:p>
      <w:pPr>
        <w:spacing w:after="0"/>
        <w:ind w:left="0"/>
        <w:jc w:val="both"/>
      </w:pPr>
      <w:r>
        <w:rPr>
          <w:rFonts w:ascii="Times New Roman"/>
          <w:b w:val="false"/>
          <w:i w:val="false"/>
          <w:color w:val="000000"/>
          <w:sz w:val="28"/>
        </w:rPr>
        <w:t>
      1) отсутствие оснований проведения проверки;</w:t>
      </w:r>
    </w:p>
    <w:bookmarkEnd w:id="427"/>
    <w:bookmarkStart w:name="z1312" w:id="428"/>
    <w:p>
      <w:pPr>
        <w:spacing w:after="0"/>
        <w:ind w:left="0"/>
        <w:jc w:val="both"/>
      </w:pPr>
      <w:r>
        <w:rPr>
          <w:rFonts w:ascii="Times New Roman"/>
          <w:b w:val="false"/>
          <w:i w:val="false"/>
          <w:color w:val="000000"/>
          <w:sz w:val="28"/>
        </w:rPr>
        <w:t>
      2) отсутствие акта о назначении проверки;</w:t>
      </w:r>
    </w:p>
    <w:bookmarkEnd w:id="428"/>
    <w:bookmarkStart w:name="z1313" w:id="429"/>
    <w:p>
      <w:pPr>
        <w:spacing w:after="0"/>
        <w:ind w:left="0"/>
        <w:jc w:val="both"/>
      </w:pPr>
      <w:r>
        <w:rPr>
          <w:rFonts w:ascii="Times New Roman"/>
          <w:b w:val="false"/>
          <w:i w:val="false"/>
          <w:color w:val="000000"/>
          <w:sz w:val="28"/>
        </w:rPr>
        <w:t>
      3) несоблюдение сроков проверки;</w:t>
      </w:r>
    </w:p>
    <w:bookmarkEnd w:id="429"/>
    <w:bookmarkStart w:name="z1314" w:id="430"/>
    <w:p>
      <w:pPr>
        <w:spacing w:after="0"/>
        <w:ind w:left="0"/>
        <w:jc w:val="both"/>
      </w:pPr>
      <w:r>
        <w:rPr>
          <w:rFonts w:ascii="Times New Roman"/>
          <w:b w:val="false"/>
          <w:i w:val="false"/>
          <w:color w:val="000000"/>
          <w:sz w:val="28"/>
        </w:rPr>
        <w:t>
      4) нарушение периодичности проведения проверки;</w:t>
      </w:r>
    </w:p>
    <w:bookmarkEnd w:id="430"/>
    <w:bookmarkStart w:name="z1315" w:id="431"/>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431"/>
    <w:bookmarkStart w:name="z1316" w:id="432"/>
    <w:p>
      <w:pPr>
        <w:spacing w:after="0"/>
        <w:ind w:left="0"/>
        <w:jc w:val="both"/>
      </w:pPr>
      <w:r>
        <w:rPr>
          <w:rFonts w:ascii="Times New Roman"/>
          <w:b w:val="false"/>
          <w:i w:val="false"/>
          <w:color w:val="000000"/>
          <w:sz w:val="28"/>
        </w:rPr>
        <w:t>
      6) назначение органом контроля проверки по вопросам, не входящим в их компетенцию.</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6-8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Производственный контроль в области электроэнергетики</w:t>
      </w:r>
    </w:p>
    <w:bookmarkStart w:name="z1318" w:id="433"/>
    <w:p>
      <w:pPr>
        <w:spacing w:after="0"/>
        <w:ind w:left="0"/>
        <w:jc w:val="both"/>
      </w:pPr>
      <w:r>
        <w:rPr>
          <w:rFonts w:ascii="Times New Roman"/>
          <w:b w:val="false"/>
          <w:i w:val="false"/>
          <w:color w:val="000000"/>
          <w:sz w:val="28"/>
        </w:rPr>
        <w:t>
      1. Производственный контроль в области электроэнергетики (далее – производственный контроль) осуществляется энергопроизводящими, энергопередающими организациями и системным оператором.</w:t>
      </w:r>
    </w:p>
    <w:bookmarkEnd w:id="433"/>
    <w:bookmarkStart w:name="z1319" w:id="434"/>
    <w:p>
      <w:pPr>
        <w:spacing w:after="0"/>
        <w:ind w:left="0"/>
        <w:jc w:val="both"/>
      </w:pPr>
      <w:r>
        <w:rPr>
          <w:rFonts w:ascii="Times New Roman"/>
          <w:b w:val="false"/>
          <w:i w:val="false"/>
          <w:color w:val="000000"/>
          <w:sz w:val="28"/>
        </w:rPr>
        <w:t>
      2. Задачами производственного контроля являются:</w:t>
      </w:r>
    </w:p>
    <w:bookmarkEnd w:id="434"/>
    <w:bookmarkStart w:name="z1320" w:id="435"/>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электроэнергетики;</w:t>
      </w:r>
    </w:p>
    <w:bookmarkEnd w:id="435"/>
    <w:bookmarkStart w:name="z1321" w:id="436"/>
    <w:p>
      <w:pPr>
        <w:spacing w:after="0"/>
        <w:ind w:left="0"/>
        <w:jc w:val="both"/>
      </w:pPr>
      <w:r>
        <w:rPr>
          <w:rFonts w:ascii="Times New Roman"/>
          <w:b w:val="false"/>
          <w:i w:val="false"/>
          <w:color w:val="000000"/>
          <w:sz w:val="28"/>
        </w:rPr>
        <w:t>
      2) проведение мониторинга по безопасной эксплуатации энергетического оборудования, электрических станций, электрических сетей;</w:t>
      </w:r>
    </w:p>
    <w:bookmarkEnd w:id="436"/>
    <w:bookmarkStart w:name="z1322" w:id="437"/>
    <w:p>
      <w:pPr>
        <w:spacing w:after="0"/>
        <w:ind w:left="0"/>
        <w:jc w:val="both"/>
      </w:pPr>
      <w:r>
        <w:rPr>
          <w:rFonts w:ascii="Times New Roman"/>
          <w:b w:val="false"/>
          <w:i w:val="false"/>
          <w:color w:val="000000"/>
          <w:sz w:val="28"/>
        </w:rPr>
        <w:t>
      3) обеспечение надежности и безопасности производства, передачи и потребления электрической энергии;</w:t>
      </w:r>
    </w:p>
    <w:bookmarkEnd w:id="437"/>
    <w:bookmarkStart w:name="z1323" w:id="438"/>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438"/>
    <w:bookmarkStart w:name="z1324" w:id="439"/>
    <w:p>
      <w:pPr>
        <w:spacing w:after="0"/>
        <w:ind w:left="0"/>
        <w:jc w:val="both"/>
      </w:pPr>
      <w:r>
        <w:rPr>
          <w:rFonts w:ascii="Times New Roman"/>
          <w:b w:val="false"/>
          <w:i w:val="false"/>
          <w:color w:val="000000"/>
          <w:sz w:val="28"/>
        </w:rPr>
        <w:t>
      5) своевременная подготовка и осуществление ремонтно-восстановительных работ энергопроизводящих, энергопередающих организаций и системного оператора, в том числе в осенне-зимний период;</w:t>
      </w:r>
    </w:p>
    <w:bookmarkEnd w:id="439"/>
    <w:bookmarkStart w:name="z1325" w:id="440"/>
    <w:p>
      <w:pPr>
        <w:spacing w:after="0"/>
        <w:ind w:left="0"/>
        <w:jc w:val="both"/>
      </w:pPr>
      <w:r>
        <w:rPr>
          <w:rFonts w:ascii="Times New Roman"/>
          <w:b w:val="false"/>
          <w:i w:val="false"/>
          <w:color w:val="000000"/>
          <w:sz w:val="28"/>
        </w:rPr>
        <w:t>
      6) содержание оборудования, зданий и сооружений в состоянии эксплуатационной готовности;</w:t>
      </w:r>
    </w:p>
    <w:bookmarkEnd w:id="440"/>
    <w:bookmarkStart w:name="z1326" w:id="441"/>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441"/>
    <w:bookmarkStart w:name="z1327" w:id="442"/>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442"/>
    <w:bookmarkStart w:name="z1328" w:id="443"/>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43"/>
    <w:bookmarkStart w:name="z1329" w:id="444"/>
    <w:p>
      <w:pPr>
        <w:spacing w:after="0"/>
        <w:ind w:left="0"/>
        <w:jc w:val="both"/>
      </w:pPr>
      <w:r>
        <w:rPr>
          <w:rFonts w:ascii="Times New Roman"/>
          <w:b w:val="false"/>
          <w:i w:val="false"/>
          <w:color w:val="000000"/>
          <w:sz w:val="28"/>
        </w:rPr>
        <w:t>
      3. Энергопроизводящие, энергопередающие организации и системный оператор разрабатывают положение о производственном контроле.</w:t>
      </w:r>
    </w:p>
    <w:bookmarkEnd w:id="444"/>
    <w:bookmarkStart w:name="z1330" w:id="445"/>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45"/>
    <w:bookmarkStart w:name="z1331" w:id="446"/>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энергопроизводящих, энергопередающих организаций и системного оператора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46"/>
    <w:bookmarkStart w:name="z1332" w:id="447"/>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47"/>
    <w:bookmarkStart w:name="z1333" w:id="44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энергопроизводящих, энергопередающих организаций и системного оператора;</w:t>
      </w:r>
    </w:p>
    <w:bookmarkEnd w:id="448"/>
    <w:bookmarkStart w:name="z1334" w:id="44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в области электроэнергетики;</w:t>
      </w:r>
    </w:p>
    <w:bookmarkEnd w:id="449"/>
    <w:bookmarkStart w:name="z1335" w:id="450"/>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энергетического оборудования и производства работ;</w:t>
      </w:r>
    </w:p>
    <w:bookmarkEnd w:id="450"/>
    <w:bookmarkStart w:name="z1336" w:id="451"/>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51"/>
    <w:bookmarkStart w:name="z1337" w:id="452"/>
    <w:p>
      <w:pPr>
        <w:spacing w:after="0"/>
        <w:ind w:left="0"/>
        <w:jc w:val="both"/>
      </w:pPr>
      <w:r>
        <w:rPr>
          <w:rFonts w:ascii="Times New Roman"/>
          <w:b w:val="false"/>
          <w:i w:val="false"/>
          <w:color w:val="000000"/>
          <w:sz w:val="28"/>
        </w:rPr>
        <w:t>
      5) доводить до сведения работников энергопроизводящих, энергопередающих организаций и системного оператора информацию об изменении требований законодательства Республики Казахстан в области электроэнергетики;</w:t>
      </w:r>
    </w:p>
    <w:bookmarkEnd w:id="452"/>
    <w:bookmarkStart w:name="z1338" w:id="453"/>
    <w:p>
      <w:pPr>
        <w:spacing w:after="0"/>
        <w:ind w:left="0"/>
        <w:jc w:val="both"/>
      </w:pPr>
      <w:r>
        <w:rPr>
          <w:rFonts w:ascii="Times New Roman"/>
          <w:b w:val="false"/>
          <w:i w:val="false"/>
          <w:color w:val="000000"/>
          <w:sz w:val="28"/>
        </w:rPr>
        <w:t>
      6) вносить руководителю энергопроизводящей, энергопередающей организаций и системного оператора предложения по:</w:t>
      </w:r>
    </w:p>
    <w:bookmarkEnd w:id="453"/>
    <w:bookmarkStart w:name="z1339" w:id="454"/>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электроэнергетики;</w:t>
      </w:r>
    </w:p>
    <w:bookmarkEnd w:id="454"/>
    <w:bookmarkStart w:name="z1340" w:id="455"/>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электроэнергетики, создающих угрозу жизни и здоровью работников, или которые могут привести к технологическим нарушениям;</w:t>
      </w:r>
    </w:p>
    <w:bookmarkEnd w:id="455"/>
    <w:bookmarkStart w:name="z1341" w:id="456"/>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56"/>
    <w:bookmarkStart w:name="z1342" w:id="457"/>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первой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57"/>
    <w:bookmarkStart w:name="z1343" w:id="458"/>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электроэнергетики.</w:t>
      </w:r>
    </w:p>
    <w:bookmarkEnd w:id="458"/>
    <w:bookmarkStart w:name="z1344" w:id="459"/>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59"/>
    <w:bookmarkStart w:name="z1345" w:id="460"/>
    <w:p>
      <w:pPr>
        <w:spacing w:after="0"/>
        <w:ind w:left="0"/>
        <w:jc w:val="both"/>
      </w:pPr>
      <w:r>
        <w:rPr>
          <w:rFonts w:ascii="Times New Roman"/>
          <w:b w:val="false"/>
          <w:i w:val="false"/>
          <w:color w:val="000000"/>
          <w:sz w:val="28"/>
        </w:rPr>
        <w:t>
      1) получать документы и материалы, необходимые для осуществления производственного контроля;</w:t>
      </w:r>
    </w:p>
    <w:bookmarkEnd w:id="460"/>
    <w:bookmarkStart w:name="z1346" w:id="461"/>
    <w:p>
      <w:pPr>
        <w:spacing w:after="0"/>
        <w:ind w:left="0"/>
        <w:jc w:val="both"/>
      </w:pPr>
      <w:r>
        <w:rPr>
          <w:rFonts w:ascii="Times New Roman"/>
          <w:b w:val="false"/>
          <w:i w:val="false"/>
          <w:color w:val="000000"/>
          <w:sz w:val="28"/>
        </w:rPr>
        <w:t>
      2) получать беспрепятственный доступ к объектам энергопроизводящих, энергопередающих организаций и системного оператора в любое время суток.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6-9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ff0000"/>
          <w:sz w:val="28"/>
        </w:rPr>
        <w:t xml:space="preserve">
      Сноска. Заголовок в редакции Закона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ведет, размещает и ежедекадно обновляет на интернет-ресурсе реестр организаций, имеющих лицензию на осуществление деятельности по покупке электрической энергии в целях энергоснабжения; </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xml:space="preserve">
      6) осуществляет контроль за соблюдением энергоснабжающими организациями требований, предусмотренных пунктом 3-3 </w:t>
      </w:r>
      <w:r>
        <w:rPr>
          <w:rFonts w:ascii="Times New Roman"/>
          <w:b w:val="false"/>
          <w:i w:val="false"/>
          <w:color w:val="000000"/>
          <w:sz w:val="28"/>
        </w:rPr>
        <w:t>статьи 13</w:t>
      </w:r>
      <w:r>
        <w:rPr>
          <w:rFonts w:ascii="Times New Roman"/>
          <w:b w:val="false"/>
          <w:i w:val="false"/>
          <w:color w:val="000000"/>
          <w:sz w:val="28"/>
        </w:rPr>
        <w:t xml:space="preserve">, пунктом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и вносит обязательные для исполнения предписания об устранении выявленных нарушений; </w:t>
      </w:r>
    </w:p>
    <w:p>
      <w:pPr>
        <w:spacing w:after="0"/>
        <w:ind w:left="0"/>
        <w:jc w:val="both"/>
      </w:pPr>
      <w:r>
        <w:rPr>
          <w:rFonts w:ascii="Times New Roman"/>
          <w:b w:val="false"/>
          <w:i w:val="false"/>
          <w:color w:val="000000"/>
          <w:sz w:val="28"/>
        </w:rPr>
        <w:t xml:space="preserve">
      7) обращается в суд в случаях нарушения энергопроизводящими организациями требований, предусмотренных подпунктами 1) и 10) пункта 3, пунктом 4 статьи 12, подпунктами 1), 2) и 4) пункта 3-2 статьи 13, подпунктами 1), 2) и 4)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8) разрабатывает, утверждает в пределах своей компетенции нормативные правовые акты, определенные настоящим Законом;</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Start w:name="z1347" w:id="462"/>
    <w:p>
      <w:pPr>
        <w:spacing w:after="0"/>
        <w:ind w:left="0"/>
        <w:jc w:val="both"/>
      </w:pPr>
      <w:r>
        <w:rPr>
          <w:rFonts w:ascii="Times New Roman"/>
          <w:b w:val="false"/>
          <w:i w:val="false"/>
          <w:color w:val="000000"/>
          <w:sz w:val="28"/>
        </w:rPr>
        <w:t>
      8-2) формирует список получателей адресной поддержки в соответствии с настоящим Законом;</w:t>
      </w:r>
    </w:p>
    <w:bookmarkEnd w:id="462"/>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Лицензирование в сфере электроэнергетики</w:t>
      </w:r>
    </w:p>
    <w:bookmarkStart w:name="z1424" w:id="463"/>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463"/>
    <w:bookmarkStart w:name="z1425" w:id="464"/>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464"/>
    <w:bookmarkStart w:name="z1426" w:id="465"/>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465"/>
    <w:bookmarkStart w:name="z1427" w:id="466"/>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466"/>
    <w:bookmarkStart w:name="z1428" w:id="467"/>
    <w:p>
      <w:pPr>
        <w:spacing w:after="0"/>
        <w:ind w:left="0"/>
        <w:jc w:val="both"/>
      </w:pPr>
      <w:r>
        <w:rPr>
          <w:rFonts w:ascii="Times New Roman"/>
          <w:b w:val="false"/>
          <w:i w:val="false"/>
          <w:color w:val="000000"/>
          <w:sz w:val="28"/>
        </w:rPr>
        <w:t xml:space="preserve">
      2) наличие не менее тридцати тысяч непосредственно присоединенных потребителей электрической энергии, в том числе через общедомовые сети,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дополнена Законом РК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Субсидирование строительства, реконструкции и модернизации систем теплоснабжения</w:t>
      </w:r>
    </w:p>
    <w:bookmarkStart w:name="z155" w:id="468"/>
    <w:p>
      <w:pPr>
        <w:spacing w:after="0"/>
        <w:ind w:left="0"/>
        <w:jc w:val="both"/>
      </w:pPr>
      <w:r>
        <w:rPr>
          <w:rFonts w:ascii="Times New Roman"/>
          <w:b w:val="false"/>
          <w:i w:val="false"/>
          <w:color w:val="ff0000"/>
          <w:sz w:val="28"/>
        </w:rPr>
        <w:t xml:space="preserve">
      Сноска. Глава 2 дополнена статьей 7-2 в соответствии с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68"/>
    <w:p>
      <w:pPr>
        <w:spacing w:after="0"/>
        <w:ind w:left="0"/>
        <w:jc w:val="both"/>
      </w:pPr>
      <w:r>
        <w:rPr>
          <w:rFonts w:ascii="Times New Roman"/>
          <w:b/>
          <w:i w:val="false"/>
          <w:color w:val="000000"/>
          <w:sz w:val="28"/>
        </w:rPr>
        <w:t>Статья 7-3. Аккредитация на проведение энергетической экспертизы и электролабораторий</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 Недопустимость вмешательства в производственно-технологическую деятельность</w:t>
      </w:r>
    </w:p>
    <w:p>
      <w:pPr>
        <w:spacing w:after="0"/>
        <w:ind w:left="0"/>
        <w:jc w:val="both"/>
      </w:pPr>
      <w:r>
        <w:rPr>
          <w:rFonts w:ascii="Times New Roman"/>
          <w:b w:val="false"/>
          <w:i w:val="false"/>
          <w:color w:val="000000"/>
          <w:sz w:val="28"/>
        </w:rPr>
        <w:t>
      Центральные исполнительные органы, а также местные представительные и исполнительные органы не вправе вмешиваться в производственно-технологическую деятельность организаций, связанную с производством и передачей электрической энергии или с технологическим управлением этими процессами,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Проектирование и строительство электрических станций, линий электропередачи и подстанций </w:t>
      </w:r>
    </w:p>
    <w:bookmarkStart w:name="z169" w:id="469"/>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дополнительно к существующим линиям электропередачи и подстанциям, посредством которых обеспечивается передача электрической энергии к потребителям, осуществляются в соответствии с требованиями, установленными законодательством Республики Казахстан об электроэнергетике.</w:t>
      </w:r>
    </w:p>
    <w:bookmarkEnd w:id="469"/>
    <w:bookmarkStart w:name="z649" w:id="470"/>
    <w:p>
      <w:pPr>
        <w:spacing w:after="0"/>
        <w:ind w:left="0"/>
        <w:jc w:val="both"/>
      </w:pPr>
      <w:r>
        <w:rPr>
          <w:rFonts w:ascii="Times New Roman"/>
          <w:b w:val="false"/>
          <w:i w:val="false"/>
          <w:color w:val="000000"/>
          <w:sz w:val="28"/>
        </w:rPr>
        <w:t>
      Основанием для проектирования и строительства дублирующих (шунтирующих) линий электропередачи и подстанций является увеличение потребителем потребляемой им электрической мощности.</w:t>
      </w:r>
    </w:p>
    <w:bookmarkEnd w:id="470"/>
    <w:bookmarkStart w:name="z435" w:id="471"/>
    <w:p>
      <w:pPr>
        <w:spacing w:after="0"/>
        <w:ind w:left="0"/>
        <w:jc w:val="both"/>
      </w:pPr>
      <w:r>
        <w:rPr>
          <w:rFonts w:ascii="Times New Roman"/>
          <w:b w:val="false"/>
          <w:i w:val="false"/>
          <w:color w:val="000000"/>
          <w:sz w:val="28"/>
        </w:rPr>
        <w:t xml:space="preserve">
      1-1. Энергопроизводящая организация и потребитель, входящие в одну группу лиц или одну гибридную группу,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или данной гибридной группы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 </w:t>
      </w:r>
    </w:p>
    <w:bookmarkEnd w:id="471"/>
    <w:bookmarkStart w:name="z436" w:id="472"/>
    <w:p>
      <w:pPr>
        <w:spacing w:after="0"/>
        <w:ind w:left="0"/>
        <w:jc w:val="both"/>
      </w:pPr>
      <w:r>
        <w:rPr>
          <w:rFonts w:ascii="Times New Roman"/>
          <w:b w:val="false"/>
          <w:i w:val="false"/>
          <w:color w:val="000000"/>
          <w:sz w:val="28"/>
        </w:rPr>
        <w:t xml:space="preserve">
      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472"/>
    <w:bookmarkStart w:name="z437" w:id="473"/>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 </w:t>
      </w:r>
    </w:p>
    <w:bookmarkEnd w:id="473"/>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Start w:name="z1348" w:id="474"/>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474"/>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Start w:name="z744" w:id="47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третьей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475"/>
    <w:bookmarkStart w:name="z440" w:id="476"/>
    <w:p>
      <w:pPr>
        <w:spacing w:after="0"/>
        <w:ind w:left="0"/>
        <w:jc w:val="both"/>
      </w:pPr>
      <w:r>
        <w:rPr>
          <w:rFonts w:ascii="Times New Roman"/>
          <w:b w:val="false"/>
          <w:i w:val="false"/>
          <w:color w:val="000000"/>
          <w:sz w:val="28"/>
        </w:rPr>
        <w:t>
      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w:t>
      </w:r>
    </w:p>
    <w:bookmarkEnd w:id="476"/>
    <w:bookmarkStart w:name="z302" w:id="477"/>
    <w:p>
      <w:pPr>
        <w:spacing w:after="0"/>
        <w:ind w:left="0"/>
        <w:jc w:val="both"/>
      </w:pP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w:t>
      </w:r>
    </w:p>
    <w:bookmarkEnd w:id="477"/>
    <w:bookmarkStart w:name="z351" w:id="478"/>
    <w:p>
      <w:pPr>
        <w:spacing w:after="0"/>
        <w:ind w:left="0"/>
        <w:jc w:val="both"/>
      </w:pP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энергетическую утилизацию отходов,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w:t>
      </w:r>
    </w:p>
    <w:bookmarkEnd w:id="478"/>
    <w:bookmarkStart w:name="z303" w:id="479"/>
    <w:p>
      <w:pPr>
        <w:spacing w:after="0"/>
        <w:ind w:left="0"/>
        <w:jc w:val="both"/>
      </w:pP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на период их действия находятся во временном владении и пользовании частного партнера и передаются в республиканскую собственность с момента их создания.</w:t>
      </w:r>
    </w:p>
    <w:bookmarkEnd w:id="479"/>
    <w:bookmarkStart w:name="z304" w:id="480"/>
    <w:p>
      <w:pPr>
        <w:spacing w:after="0"/>
        <w:ind w:left="0"/>
        <w:jc w:val="both"/>
      </w:pPr>
      <w:r>
        <w:rPr>
          <w:rFonts w:ascii="Times New Roman"/>
          <w:b w:val="false"/>
          <w:i w:val="false"/>
          <w:color w:val="000000"/>
          <w:sz w:val="28"/>
        </w:rPr>
        <w:t>
      4. Централизованное оперативно-диспетчерское управление, а также эксплуатация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осуществляются системным оператором на основании договоров.</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481"/>
    <w:p>
      <w:pPr>
        <w:spacing w:after="0"/>
        <w:ind w:left="0"/>
        <w:jc w:val="left"/>
      </w:pPr>
      <w:r>
        <w:rPr>
          <w:rFonts w:ascii="Times New Roman"/>
          <w:b/>
          <w:i w:val="false"/>
          <w:color w:val="000000"/>
        </w:rPr>
        <w:t xml:space="preserve"> Глава 2-1. Общие требования безопасности в области электроэнергетики</w:t>
      </w:r>
    </w:p>
    <w:bookmarkEnd w:id="481"/>
    <w:p>
      <w:pPr>
        <w:spacing w:after="0"/>
        <w:ind w:left="0"/>
        <w:jc w:val="both"/>
      </w:pPr>
      <w:r>
        <w:rPr>
          <w:rFonts w:ascii="Times New Roman"/>
          <w:b w:val="false"/>
          <w:i w:val="false"/>
          <w:color w:val="ff0000"/>
          <w:sz w:val="28"/>
        </w:rPr>
        <w:t xml:space="preserve">
      Сноска. Глава 2-1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9-1. Общие положения</w:t>
      </w:r>
    </w:p>
    <w:bookmarkStart w:name="z114" w:id="482"/>
    <w:p>
      <w:pPr>
        <w:spacing w:after="0"/>
        <w:ind w:left="0"/>
        <w:jc w:val="both"/>
      </w:pPr>
      <w:r>
        <w:rPr>
          <w:rFonts w:ascii="Times New Roman"/>
          <w:b w:val="false"/>
          <w:i w:val="false"/>
          <w:color w:val="000000"/>
          <w:sz w:val="28"/>
        </w:rPr>
        <w:t xml:space="preserve">
      1. Организационные мероприятия при эксплуатации электрического оборудования, электрических сетей, установок потребителей должны обеспечивать безопасность для жизни и здоровья человека и окружающей среды. </w:t>
      </w:r>
    </w:p>
    <w:bookmarkEnd w:id="482"/>
    <w:bookmarkStart w:name="z115" w:id="483"/>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электрическое оборудование, электрические сети, установки потребителей, предназначенные для производства, передачи и пользования электрической энергией, электрическая энергия.</w:t>
      </w:r>
    </w:p>
    <w:bookmarkEnd w:id="483"/>
    <w:bookmarkStart w:name="z116" w:id="484"/>
    <w:p>
      <w:pPr>
        <w:spacing w:after="0"/>
        <w:ind w:left="0"/>
        <w:jc w:val="both"/>
      </w:pPr>
      <w:r>
        <w:rPr>
          <w:rFonts w:ascii="Times New Roman"/>
          <w:b w:val="false"/>
          <w:i w:val="false"/>
          <w:color w:val="000000"/>
          <w:sz w:val="28"/>
        </w:rPr>
        <w:t xml:space="preserve">
      3. Показатели качества электрической энергии на выводах приемников электрической энергии у потребителей должны соответствовать установленным нормам. </w:t>
      </w:r>
    </w:p>
    <w:bookmarkEnd w:id="484"/>
    <w:bookmarkStart w:name="z117" w:id="485"/>
    <w:p>
      <w:pPr>
        <w:spacing w:after="0"/>
        <w:ind w:left="0"/>
        <w:jc w:val="both"/>
      </w:pPr>
      <w:r>
        <w:rPr>
          <w:rFonts w:ascii="Times New Roman"/>
          <w:b w:val="false"/>
          <w:i w:val="false"/>
          <w:color w:val="000000"/>
          <w:sz w:val="28"/>
        </w:rPr>
        <w:t xml:space="preserve">
      4. Характеристиками качества электрической энергии являются: </w:t>
      </w:r>
    </w:p>
    <w:bookmarkEnd w:id="485"/>
    <w:p>
      <w:pPr>
        <w:spacing w:after="0"/>
        <w:ind w:left="0"/>
        <w:jc w:val="both"/>
      </w:pPr>
      <w:r>
        <w:rPr>
          <w:rFonts w:ascii="Times New Roman"/>
          <w:b w:val="false"/>
          <w:i w:val="false"/>
          <w:color w:val="000000"/>
          <w:sz w:val="28"/>
        </w:rPr>
        <w:t xml:space="preserve">
      максимальное отклонение рабочего напряжения от номинального значения; </w:t>
      </w:r>
    </w:p>
    <w:p>
      <w:pPr>
        <w:spacing w:after="0"/>
        <w:ind w:left="0"/>
        <w:jc w:val="both"/>
      </w:pPr>
      <w:r>
        <w:rPr>
          <w:rFonts w:ascii="Times New Roman"/>
          <w:b w:val="false"/>
          <w:i w:val="false"/>
          <w:color w:val="000000"/>
          <w:sz w:val="28"/>
        </w:rPr>
        <w:t>
      отклонение частоты электрического 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Требования безопасности при проектировании оборудовании и электроустановок в области электроэнергетики</w:t>
      </w:r>
    </w:p>
    <w:bookmarkStart w:name="z120" w:id="486"/>
    <w:p>
      <w:pPr>
        <w:spacing w:after="0"/>
        <w:ind w:left="0"/>
        <w:jc w:val="both"/>
      </w:pPr>
      <w:r>
        <w:rPr>
          <w:rFonts w:ascii="Times New Roman"/>
          <w:b w:val="false"/>
          <w:i w:val="false"/>
          <w:color w:val="000000"/>
          <w:sz w:val="28"/>
        </w:rPr>
        <w:t>
      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w:t>
      </w:r>
    </w:p>
    <w:bookmarkEnd w:id="486"/>
    <w:bookmarkStart w:name="z121" w:id="487"/>
    <w:p>
      <w:pPr>
        <w:spacing w:after="0"/>
        <w:ind w:left="0"/>
        <w:jc w:val="both"/>
      </w:pPr>
      <w:r>
        <w:rPr>
          <w:rFonts w:ascii="Times New Roman"/>
          <w:b w:val="false"/>
          <w:i w:val="false"/>
          <w:color w:val="000000"/>
          <w:sz w:val="28"/>
        </w:rPr>
        <w:t xml:space="preserve">
      2. Оборудование электрических станций, электрических сетей, установки потребителей, предназначенные для производства, передачи и потребления электрической энергии, должны соответствовать техническим требованиям, установленным техническими регламентами.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Требования безопасности к электротехническому оборудованию и материалам, используемым при производстве, передаче и потреблении электрической энергии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 w:id="488"/>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законодательством Республики Казахстан в области технического регулирования.</w:t>
      </w:r>
    </w:p>
    <w:bookmarkEnd w:id="488"/>
    <w:bookmarkStart w:name="z124" w:id="489"/>
    <w:p>
      <w:pPr>
        <w:spacing w:after="0"/>
        <w:ind w:left="0"/>
        <w:jc w:val="both"/>
      </w:pPr>
      <w:r>
        <w:rPr>
          <w:rFonts w:ascii="Times New Roman"/>
          <w:b w:val="false"/>
          <w:i w:val="false"/>
          <w:color w:val="000000"/>
          <w:sz w:val="28"/>
        </w:rPr>
        <w:t xml:space="preserve">
      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 </w:t>
      </w:r>
    </w:p>
    <w:bookmarkEnd w:id="489"/>
    <w:bookmarkStart w:name="z125" w:id="490"/>
    <w:p>
      <w:pPr>
        <w:spacing w:after="0"/>
        <w:ind w:left="0"/>
        <w:jc w:val="both"/>
      </w:pPr>
      <w:r>
        <w:rPr>
          <w:rFonts w:ascii="Times New Roman"/>
          <w:b w:val="false"/>
          <w:i w:val="false"/>
          <w:color w:val="000000"/>
          <w:sz w:val="28"/>
        </w:rPr>
        <w:t>
      3. Ввод в эксплуатацию оборудования электрических станций, электрических сетей, установок потребителей, подлежащих подтверждению соответствия требованиям, установленным техническими регламентами, без документа в сфере подтверждения соответствия не допускается.</w:t>
      </w:r>
    </w:p>
    <w:bookmarkEnd w:id="490"/>
    <w:bookmarkStart w:name="z126" w:id="491"/>
    <w:p>
      <w:pPr>
        <w:spacing w:after="0"/>
        <w:ind w:left="0"/>
        <w:jc w:val="both"/>
      </w:pPr>
      <w:r>
        <w:rPr>
          <w:rFonts w:ascii="Times New Roman"/>
          <w:b w:val="false"/>
          <w:i w:val="false"/>
          <w:color w:val="000000"/>
          <w:sz w:val="28"/>
        </w:rPr>
        <w:t xml:space="preserve">
      4. Оборудование электрических станций, электрических сетей, установки потребителей должны находиться в технически исправном состоянии, обеспечивающем безопасные условия.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и требования по приобретению электрической энергии цифровыми майнерами</w:t>
      </w:r>
    </w:p>
    <w:bookmarkStart w:name="z831" w:id="492"/>
    <w:p>
      <w:pPr>
        <w:spacing w:after="0"/>
        <w:ind w:left="0"/>
        <w:jc w:val="both"/>
      </w:pPr>
      <w:r>
        <w:rPr>
          <w:rFonts w:ascii="Times New Roman"/>
          <w:b w:val="false"/>
          <w:i w:val="false"/>
          <w:color w:val="000000"/>
          <w:sz w:val="28"/>
        </w:rPr>
        <w:t>
      1. Цифровые майнеры приобретают электрическую энергию в объеме не менее 1 мегаватта среднесуточной (базовой) мощности:</w:t>
      </w:r>
    </w:p>
    <w:bookmarkEnd w:id="492"/>
    <w:bookmarkStart w:name="z832" w:id="493"/>
    <w:p>
      <w:pPr>
        <w:spacing w:after="0"/>
        <w:ind w:left="0"/>
        <w:jc w:val="both"/>
      </w:pPr>
      <w:r>
        <w:rPr>
          <w:rFonts w:ascii="Times New Roman"/>
          <w:b w:val="false"/>
          <w:i w:val="false"/>
          <w:color w:val="000000"/>
          <w:sz w:val="28"/>
        </w:rPr>
        <w:t>
      1) у единого закупщика на централизованных торгах электрической энергией в порядке, утвержденном уполномоченным органом, и в рамках установленных квот, определяемых системным оператором;</w:t>
      </w:r>
    </w:p>
    <w:bookmarkEnd w:id="493"/>
    <w:bookmarkStart w:name="z833" w:id="494"/>
    <w:p>
      <w:pPr>
        <w:spacing w:after="0"/>
        <w:ind w:left="0"/>
        <w:jc w:val="both"/>
      </w:pPr>
      <w:r>
        <w:rPr>
          <w:rFonts w:ascii="Times New Roman"/>
          <w:b w:val="false"/>
          <w:i w:val="false"/>
          <w:color w:val="000000"/>
          <w:sz w:val="28"/>
        </w:rPr>
        <w:t>
      2) у энергопроизводящих организаций, генерирующие установки которых не подключены к единой электроэнергетической системе Республики Казахстан, при подтверждении факта отсутствия подключения системным оператором. Данная норма не распространяется на энергопроизводящие организации, генерирующие установки которых были подключены к единой электроэнергетической системе Республики Казахстан до 1 января 2023 года;</w:t>
      </w:r>
    </w:p>
    <w:bookmarkEnd w:id="494"/>
    <w:bookmarkStart w:name="z834" w:id="495"/>
    <w:p>
      <w:pPr>
        <w:spacing w:after="0"/>
        <w:ind w:left="0"/>
        <w:jc w:val="both"/>
      </w:pPr>
      <w:r>
        <w:rPr>
          <w:rFonts w:ascii="Times New Roman"/>
          <w:b w:val="false"/>
          <w:i w:val="false"/>
          <w:color w:val="000000"/>
          <w:sz w:val="28"/>
        </w:rPr>
        <w:t>
      3) произведенную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bookmarkEnd w:id="495"/>
    <w:bookmarkStart w:name="z1349" w:id="496"/>
    <w:p>
      <w:pPr>
        <w:spacing w:after="0"/>
        <w:ind w:left="0"/>
        <w:jc w:val="both"/>
      </w:pPr>
      <w:r>
        <w:rPr>
          <w:rFonts w:ascii="Times New Roman"/>
          <w:b w:val="false"/>
          <w:i w:val="false"/>
          <w:color w:val="000000"/>
          <w:sz w:val="28"/>
        </w:rPr>
        <w:t>
      4) у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bookmarkEnd w:id="496"/>
    <w:bookmarkStart w:name="z835" w:id="497"/>
    <w:p>
      <w:pPr>
        <w:spacing w:after="0"/>
        <w:ind w:left="0"/>
        <w:jc w:val="both"/>
      </w:pPr>
      <w:r>
        <w:rPr>
          <w:rFonts w:ascii="Times New Roman"/>
          <w:b w:val="false"/>
          <w:i w:val="false"/>
          <w:color w:val="000000"/>
          <w:sz w:val="28"/>
        </w:rPr>
        <w:t>
      2. Цифровые майнеры обязаны иметь автоматизированные системы коммерческого учета электрической энергии, специальную автоматику отключения нагрузки, системы телекоммуникаций, обеспечивающие их унификацию с системами, установленными у системного оператора и у энергопередающей организации при подключении к их сетям.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9-4 в соответствии с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Требования по безопасному функционированию электрозарядных станций при подключении, эксплуатации и потреблении электрической энергии</w:t>
      </w:r>
    </w:p>
    <w:bookmarkStart w:name="z1419" w:id="498"/>
    <w:p>
      <w:pPr>
        <w:spacing w:after="0"/>
        <w:ind w:left="0"/>
        <w:jc w:val="both"/>
      </w:pPr>
      <w:r>
        <w:rPr>
          <w:rFonts w:ascii="Times New Roman"/>
          <w:b w:val="false"/>
          <w:i w:val="false"/>
          <w:color w:val="000000"/>
          <w:sz w:val="28"/>
        </w:rPr>
        <w:t xml:space="preserve">
      1. Подключение электрозарядных станций к электрическим сетям осуществляется в соответствии с правилами пользования электрической энергией. </w:t>
      </w:r>
    </w:p>
    <w:bookmarkEnd w:id="498"/>
    <w:bookmarkStart w:name="z1420" w:id="499"/>
    <w:p>
      <w:pPr>
        <w:spacing w:after="0"/>
        <w:ind w:left="0"/>
        <w:jc w:val="both"/>
      </w:pPr>
      <w:r>
        <w:rPr>
          <w:rFonts w:ascii="Times New Roman"/>
          <w:b w:val="false"/>
          <w:i w:val="false"/>
          <w:color w:val="000000"/>
          <w:sz w:val="28"/>
        </w:rPr>
        <w:t>
      2. Эксплуатация электрозарядных станций, в том числе установленных в закрытых помещениях, осуществляется в порядке, установленном законодательством Республики Казахстан.</w:t>
      </w:r>
    </w:p>
    <w:bookmarkEnd w:id="499"/>
    <w:bookmarkStart w:name="z1421" w:id="500"/>
    <w:p>
      <w:pPr>
        <w:spacing w:after="0"/>
        <w:ind w:left="0"/>
        <w:jc w:val="both"/>
      </w:pPr>
      <w:r>
        <w:rPr>
          <w:rFonts w:ascii="Times New Roman"/>
          <w:b w:val="false"/>
          <w:i w:val="false"/>
          <w:color w:val="000000"/>
          <w:sz w:val="28"/>
        </w:rPr>
        <w:t>
      3. Порядок потребления электрической энергии, используемой электрозарядными станциями, определяется в соответствии с законодательством Республики Казахстан об электроэнергетике.</w:t>
      </w:r>
    </w:p>
    <w:bookmarkEnd w:id="500"/>
    <w:bookmarkStart w:name="z1422" w:id="501"/>
    <w:p>
      <w:pPr>
        <w:spacing w:after="0"/>
        <w:ind w:left="0"/>
        <w:jc w:val="both"/>
      </w:pPr>
      <w:r>
        <w:rPr>
          <w:rFonts w:ascii="Times New Roman"/>
          <w:b w:val="false"/>
          <w:i w:val="false"/>
          <w:color w:val="000000"/>
          <w:sz w:val="28"/>
        </w:rPr>
        <w:t>
      4. Потребление электрической энергии электрозарядными станциями не относится к бытовому потреблению.</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9-5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2"/>
    <w:p>
      <w:pPr>
        <w:spacing w:after="0"/>
        <w:ind w:left="0"/>
        <w:jc w:val="left"/>
      </w:pPr>
      <w:r>
        <w:rPr>
          <w:rFonts w:ascii="Times New Roman"/>
          <w:b/>
          <w:i w:val="false"/>
          <w:color w:val="000000"/>
        </w:rPr>
        <w:t xml:space="preserve"> Глава 3. Системный оператор и участники отношений производства, передачи и потребления на рынке электрической энергии и мощности</w:t>
      </w:r>
    </w:p>
    <w:bookmarkEnd w:id="502"/>
    <w:p>
      <w:pPr>
        <w:spacing w:after="0"/>
        <w:ind w:left="0"/>
        <w:jc w:val="both"/>
      </w:pPr>
      <w:r>
        <w:rPr>
          <w:rFonts w:ascii="Times New Roman"/>
          <w:b w:val="false"/>
          <w:i w:val="false"/>
          <w:color w:val="ff0000"/>
          <w:sz w:val="28"/>
        </w:rPr>
        <w:t xml:space="preserve">
      Сноска. Заголовок главы 3 в редакции Закона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 Системный оператор</w:t>
      </w:r>
    </w:p>
    <w:bookmarkStart w:name="z287" w:id="503"/>
    <w:p>
      <w:pPr>
        <w:spacing w:after="0"/>
        <w:ind w:left="0"/>
        <w:jc w:val="both"/>
      </w:pPr>
      <w:r>
        <w:rPr>
          <w:rFonts w:ascii="Times New Roman"/>
          <w:b w:val="false"/>
          <w:i w:val="false"/>
          <w:color w:val="000000"/>
          <w:sz w:val="28"/>
        </w:rPr>
        <w:t xml:space="preserve">
      1. Системный оператор выполняет следующие функции: </w:t>
      </w:r>
    </w:p>
    <w:bookmarkEnd w:id="503"/>
    <w:bookmarkStart w:name="z305" w:id="504"/>
    <w:p>
      <w:pPr>
        <w:spacing w:after="0"/>
        <w:ind w:left="0"/>
        <w:jc w:val="both"/>
      </w:pPr>
      <w:r>
        <w:rPr>
          <w:rFonts w:ascii="Times New Roman"/>
          <w:b w:val="false"/>
          <w:i w:val="false"/>
          <w:color w:val="000000"/>
          <w:sz w:val="28"/>
        </w:rPr>
        <w:t>
      1) оказывает системную услугу по передаче электрической энергии по национальной электрической сети в соответствии с пунктом 7-1 статьи 13 настоящего Закона;</w:t>
      </w:r>
    </w:p>
    <w:bookmarkEnd w:id="504"/>
    <w:bookmarkStart w:name="z1350" w:id="505"/>
    <w:p>
      <w:pPr>
        <w:spacing w:after="0"/>
        <w:ind w:left="0"/>
        <w:jc w:val="both"/>
      </w:pPr>
      <w:r>
        <w:rPr>
          <w:rFonts w:ascii="Times New Roman"/>
          <w:b w:val="false"/>
          <w:i w:val="false"/>
          <w:color w:val="000000"/>
          <w:sz w:val="28"/>
        </w:rPr>
        <w:t>
      1-1) оказывает системную услугу по пользованию национальной электрической сетью в соответствии с пунктом 7-2 статьи 13 настоящего Закона;</w:t>
      </w:r>
    </w:p>
    <w:bookmarkEnd w:id="505"/>
    <w:bookmarkStart w:name="z1351" w:id="506"/>
    <w:p>
      <w:pPr>
        <w:spacing w:after="0"/>
        <w:ind w:left="0"/>
        <w:jc w:val="both"/>
      </w:pPr>
      <w:r>
        <w:rPr>
          <w:rFonts w:ascii="Times New Roman"/>
          <w:b w:val="false"/>
          <w:i w:val="false"/>
          <w:color w:val="000000"/>
          <w:sz w:val="28"/>
        </w:rPr>
        <w:t>
      1-2) обеспечивает техническое обслуживание и поддержание в эксплуатационной готовности национальной электрической сети;</w:t>
      </w:r>
    </w:p>
    <w:bookmarkEnd w:id="506"/>
    <w:bookmarkStart w:name="z306" w:id="507"/>
    <w:p>
      <w:pPr>
        <w:spacing w:after="0"/>
        <w:ind w:left="0"/>
        <w:jc w:val="both"/>
      </w:pP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p>
    <w:bookmarkEnd w:id="507"/>
    <w:bookmarkStart w:name="z1352" w:id="508"/>
    <w:p>
      <w:pPr>
        <w:spacing w:after="0"/>
        <w:ind w:left="0"/>
        <w:jc w:val="both"/>
      </w:pPr>
      <w:r>
        <w:rPr>
          <w:rFonts w:ascii="Times New Roman"/>
          <w:b w:val="false"/>
          <w:i w:val="false"/>
          <w:color w:val="000000"/>
          <w:sz w:val="28"/>
        </w:rPr>
        <w:t>
      2-1) оказывает системные услуги по резервированию мощности;</w:t>
      </w:r>
    </w:p>
    <w:bookmarkEnd w:id="508"/>
    <w:bookmarkStart w:name="z307" w:id="509"/>
    <w:p>
      <w:pPr>
        <w:spacing w:after="0"/>
        <w:ind w:left="0"/>
        <w:jc w:val="both"/>
      </w:pP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Действовал до 31.12.2007.</w:t>
      </w:r>
      <w:r>
        <w:br/>
      </w:r>
      <w:r>
        <w:rPr>
          <w:rFonts w:ascii="Times New Roman"/>
          <w:b w:val="false"/>
          <w:i w:val="false"/>
          <w:color w:val="000000"/>
          <w:sz w:val="28"/>
        </w:rPr>
        <w:t>
</w:t>
      </w:r>
    </w:p>
    <w:bookmarkStart w:name="z309" w:id="510"/>
    <w:p>
      <w:pPr>
        <w:spacing w:after="0"/>
        <w:ind w:left="0"/>
        <w:jc w:val="both"/>
      </w:pPr>
      <w:r>
        <w:rPr>
          <w:rFonts w:ascii="Times New Roman"/>
          <w:b w:val="false"/>
          <w:i w:val="false"/>
          <w:color w:val="000000"/>
          <w:sz w:val="28"/>
        </w:rPr>
        <w:t xml:space="preserve">
      5) оказывает системные услуги по организации балансирования производства-потребления электрической энергии; </w:t>
      </w:r>
    </w:p>
    <w:bookmarkEnd w:id="510"/>
    <w:bookmarkStart w:name="z310" w:id="511"/>
    <w:p>
      <w:pPr>
        <w:spacing w:after="0"/>
        <w:ind w:left="0"/>
        <w:jc w:val="both"/>
      </w:pPr>
      <w:r>
        <w:rPr>
          <w:rFonts w:ascii="Times New Roman"/>
          <w:b w:val="false"/>
          <w:i w:val="false"/>
          <w:color w:val="000000"/>
          <w:sz w:val="28"/>
        </w:rPr>
        <w:t xml:space="preserve">
      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 </w:t>
      </w:r>
    </w:p>
    <w:bookmarkEnd w:id="511"/>
    <w:bookmarkStart w:name="z836" w:id="512"/>
    <w:p>
      <w:pPr>
        <w:spacing w:after="0"/>
        <w:ind w:left="0"/>
        <w:jc w:val="both"/>
      </w:pPr>
      <w:r>
        <w:rPr>
          <w:rFonts w:ascii="Times New Roman"/>
          <w:b w:val="false"/>
          <w:i w:val="false"/>
          <w:color w:val="000000"/>
          <w:sz w:val="28"/>
        </w:rPr>
        <w:t>
      6-1) формирует перечень субъектов оптового рынка электрической энергии;</w:t>
      </w:r>
    </w:p>
    <w:bookmarkEnd w:id="512"/>
    <w:bookmarkStart w:name="z311" w:id="513"/>
    <w:p>
      <w:pPr>
        <w:spacing w:after="0"/>
        <w:ind w:left="0"/>
        <w:jc w:val="both"/>
      </w:pPr>
      <w:r>
        <w:rPr>
          <w:rFonts w:ascii="Times New Roman"/>
          <w:b w:val="false"/>
          <w:i w:val="false"/>
          <w:color w:val="000000"/>
          <w:sz w:val="28"/>
        </w:rPr>
        <w:t>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p>
    <w:bookmarkEnd w:id="513"/>
    <w:bookmarkStart w:name="z312" w:id="514"/>
    <w:p>
      <w:pPr>
        <w:spacing w:after="0"/>
        <w:ind w:left="0"/>
        <w:jc w:val="both"/>
      </w:pP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p>
    <w:bookmarkEnd w:id="514"/>
    <w:bookmarkStart w:name="z313" w:id="515"/>
    <w:p>
      <w:pPr>
        <w:spacing w:after="0"/>
        <w:ind w:left="0"/>
        <w:jc w:val="both"/>
      </w:pP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p>
    <w:bookmarkEnd w:id="515"/>
    <w:bookmarkStart w:name="z314" w:id="516"/>
    <w:p>
      <w:pPr>
        <w:spacing w:after="0"/>
        <w:ind w:left="0"/>
        <w:jc w:val="both"/>
      </w:pP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p>
    <w:bookmarkEnd w:id="516"/>
    <w:bookmarkStart w:name="z315" w:id="517"/>
    <w:p>
      <w:pPr>
        <w:spacing w:after="0"/>
        <w:ind w:left="0"/>
        <w:jc w:val="both"/>
      </w:pP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p>
    <w:bookmarkEnd w:id="517"/>
    <w:bookmarkStart w:name="z316" w:id="518"/>
    <w:p>
      <w:pPr>
        <w:spacing w:after="0"/>
        <w:ind w:left="0"/>
        <w:jc w:val="both"/>
      </w:pP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p>
    <w:bookmarkEnd w:id="518"/>
    <w:bookmarkStart w:name="z317" w:id="519"/>
    <w:p>
      <w:pPr>
        <w:spacing w:after="0"/>
        <w:ind w:left="0"/>
        <w:jc w:val="both"/>
      </w:pPr>
      <w:r>
        <w:rPr>
          <w:rFonts w:ascii="Times New Roman"/>
          <w:b w:val="false"/>
          <w:i w:val="false"/>
          <w:color w:val="000000"/>
          <w:sz w:val="28"/>
        </w:rPr>
        <w:t>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w:t>
      </w:r>
    </w:p>
    <w:bookmarkEnd w:id="519"/>
    <w:bookmarkStart w:name="z318" w:id="520"/>
    <w:p>
      <w:pPr>
        <w:spacing w:after="0"/>
        <w:ind w:left="0"/>
        <w:jc w:val="both"/>
      </w:pP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p>
    <w:bookmarkEnd w:id="520"/>
    <w:bookmarkStart w:name="z319" w:id="521"/>
    <w:p>
      <w:pPr>
        <w:spacing w:after="0"/>
        <w:ind w:left="0"/>
        <w:jc w:val="both"/>
      </w:pPr>
      <w:r>
        <w:rPr>
          <w:rFonts w:ascii="Times New Roman"/>
          <w:b w:val="false"/>
          <w:i w:val="false"/>
          <w:color w:val="000000"/>
          <w:sz w:val="28"/>
        </w:rPr>
        <w:t>
      15) осуществляет разработку прогнозных балансов электрической энергии и мощности;</w:t>
      </w:r>
    </w:p>
    <w:bookmarkEnd w:id="521"/>
    <w:bookmarkStart w:name="z320" w:id="522"/>
    <w:p>
      <w:pPr>
        <w:spacing w:after="0"/>
        <w:ind w:left="0"/>
        <w:jc w:val="both"/>
      </w:pPr>
      <w:r>
        <w:rPr>
          <w:rFonts w:ascii="Times New Roman"/>
          <w:b w:val="false"/>
          <w:i w:val="false"/>
          <w:color w:val="000000"/>
          <w:sz w:val="28"/>
        </w:rPr>
        <w:t>
      16) осуществляет организацию функционирования рынка электрической мощности;</w:t>
      </w:r>
    </w:p>
    <w:bookmarkEnd w:id="522"/>
    <w:p>
      <w:pPr>
        <w:spacing w:after="0"/>
        <w:ind w:left="0"/>
        <w:jc w:val="both"/>
      </w:pPr>
      <w:r>
        <w:rPr>
          <w:rFonts w:ascii="Times New Roman"/>
          <w:b w:val="false"/>
          <w:i w:val="false"/>
          <w:color w:val="000000"/>
          <w:sz w:val="28"/>
        </w:rPr>
        <w:t>
      18) осуществляет аттестацию электрической мощности генерирующих установок;</w:t>
      </w:r>
    </w:p>
    <w:bookmarkStart w:name="z321" w:id="523"/>
    <w:p>
      <w:pPr>
        <w:spacing w:after="0"/>
        <w:ind w:left="0"/>
        <w:jc w:val="both"/>
      </w:pPr>
      <w:r>
        <w:rPr>
          <w:rFonts w:ascii="Times New Roman"/>
          <w:b w:val="false"/>
          <w:i w:val="false"/>
          <w:color w:val="000000"/>
          <w:sz w:val="28"/>
        </w:rPr>
        <w:t xml:space="preserve">
      19)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3"/>
    <w:p>
      <w:pPr>
        <w:spacing w:after="0"/>
        <w:ind w:left="0"/>
        <w:jc w:val="both"/>
      </w:pPr>
      <w:r>
        <w:rPr>
          <w:rFonts w:ascii="Times New Roman"/>
          <w:b w:val="false"/>
          <w:i w:val="false"/>
          <w:color w:val="000000"/>
          <w:sz w:val="28"/>
        </w:rPr>
        <w:t xml:space="preserve">
      22)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8" w:id="524"/>
    <w:p>
      <w:pPr>
        <w:spacing w:after="0"/>
        <w:ind w:left="0"/>
        <w:jc w:val="both"/>
      </w:pPr>
      <w:r>
        <w:rPr>
          <w:rFonts w:ascii="Times New Roman"/>
          <w:b w:val="false"/>
          <w:i w:val="false"/>
          <w:color w:val="000000"/>
          <w:sz w:val="28"/>
        </w:rPr>
        <w:t>
      22-1) ежеквартально предоставляет в уполномоченный орган информацию о согласованных схемах выдачи мощности;</w:t>
      </w:r>
    </w:p>
    <w:bookmarkEnd w:id="524"/>
    <w:bookmarkStart w:name="z441" w:id="525"/>
    <w:p>
      <w:pPr>
        <w:spacing w:after="0"/>
        <w:ind w:left="0"/>
        <w:jc w:val="both"/>
      </w:pPr>
      <w:r>
        <w:rPr>
          <w:rFonts w:ascii="Times New Roman"/>
          <w:b w:val="false"/>
          <w:i w:val="false"/>
          <w:color w:val="000000"/>
          <w:sz w:val="28"/>
        </w:rPr>
        <w:t>
      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w:t>
      </w:r>
    </w:p>
    <w:bookmarkEnd w:id="525"/>
    <w:bookmarkStart w:name="z791" w:id="526"/>
    <w:p>
      <w:pPr>
        <w:spacing w:after="0"/>
        <w:ind w:left="0"/>
        <w:jc w:val="both"/>
      </w:pPr>
      <w:r>
        <w:rPr>
          <w:rFonts w:ascii="Times New Roman"/>
          <w:b w:val="false"/>
          <w:i w:val="false"/>
          <w:color w:val="000000"/>
          <w:sz w:val="28"/>
        </w:rPr>
        <w:t>
      22-3) определяет квоту электрической энергии и профиль потребления электрической энергии, доступные для деятельности цифровых майнеров, в разрезе энергетических зон в соответствии с законодательством Республики Казахстан об электроэнергетике и публикует информацию о наличии дефицита и профицита электроэнергии, использованную для расчета квоты, с соответствующим обоснованием на своем интернет-ресурсе, а также предоставляет данную информацию в уполномоченный орган в сфере цифровых активов;</w:t>
      </w:r>
    </w:p>
    <w:bookmarkEnd w:id="526"/>
    <w:bookmarkStart w:name="z352" w:id="527"/>
    <w:p>
      <w:pPr>
        <w:spacing w:after="0"/>
        <w:ind w:left="0"/>
        <w:jc w:val="both"/>
      </w:pPr>
      <w:r>
        <w:rPr>
          <w:rFonts w:ascii="Times New Roman"/>
          <w:b w:val="false"/>
          <w:i w:val="false"/>
          <w:color w:val="000000"/>
          <w:sz w:val="28"/>
        </w:rPr>
        <w:t>
      23) осуществляет иные функции, предусмотренные настоящим Законом и законодательством Республики Казахстан в области поддержки использования возобновляемых источников энергии.</w:t>
      </w:r>
    </w:p>
    <w:bookmarkEnd w:id="527"/>
    <w:bookmarkStart w:name="z322" w:id="528"/>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bookmarkEnd w:id="528"/>
    <w:bookmarkStart w:name="z837" w:id="529"/>
    <w:p>
      <w:pPr>
        <w:spacing w:after="0"/>
        <w:ind w:left="0"/>
        <w:jc w:val="both"/>
      </w:pPr>
      <w:r>
        <w:rPr>
          <w:rFonts w:ascii="Times New Roman"/>
          <w:b w:val="false"/>
          <w:i w:val="false"/>
          <w:color w:val="000000"/>
          <w:sz w:val="28"/>
        </w:rPr>
        <w:t>
      1) на технологические и производственные нужды;</w:t>
      </w:r>
    </w:p>
    <w:bookmarkEnd w:id="529"/>
    <w:bookmarkStart w:name="z838" w:id="530"/>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других государств;</w:t>
      </w:r>
    </w:p>
    <w:bookmarkEnd w:id="530"/>
    <w:bookmarkStart w:name="z839" w:id="531"/>
    <w:p>
      <w:pPr>
        <w:spacing w:after="0"/>
        <w:ind w:left="0"/>
        <w:jc w:val="both"/>
      </w:pPr>
      <w:r>
        <w:rPr>
          <w:rFonts w:ascii="Times New Roman"/>
          <w:b w:val="false"/>
          <w:i w:val="false"/>
          <w:color w:val="000000"/>
          <w:sz w:val="28"/>
        </w:rPr>
        <w:t>
      3) для участия на балансирующем рынке электрической энергии.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статьи 10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6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Системный оператор для случаев, указанных в пункте 2 настоящей статьи, также имеет право осуществлять куплю-продажу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bookmarkStart w:name="z327" w:id="532"/>
    <w:p>
      <w:pPr>
        <w:spacing w:after="0"/>
        <w:ind w:left="0"/>
        <w:jc w:val="both"/>
      </w:pPr>
      <w:r>
        <w:rPr>
          <w:rFonts w:ascii="Times New Roman"/>
          <w:b w:val="false"/>
          <w:i w:val="false"/>
          <w:color w:val="000000"/>
          <w:sz w:val="28"/>
        </w:rPr>
        <w:t xml:space="preserve">
      3. Системный оператор осуществляет централизованное оперативно-диспетчерское управление единой электроэнергетической системой Республики Казахстан. </w:t>
      </w:r>
    </w:p>
    <w:bookmarkEnd w:id="532"/>
    <w:bookmarkStart w:name="z328" w:id="533"/>
    <w:p>
      <w:pPr>
        <w:spacing w:after="0"/>
        <w:ind w:left="0"/>
        <w:jc w:val="both"/>
      </w:pPr>
      <w:r>
        <w:rPr>
          <w:rFonts w:ascii="Times New Roman"/>
          <w:b w:val="false"/>
          <w:i w:val="false"/>
          <w:color w:val="000000"/>
          <w:sz w:val="28"/>
        </w:rPr>
        <w:t xml:space="preserve">
      4. Централизованное оперативно-диспетчерское управление единой электроэнергетической системой Республики Казахстан заключается в: </w:t>
      </w:r>
    </w:p>
    <w:bookmarkEnd w:id="533"/>
    <w:bookmarkStart w:name="z329" w:id="534"/>
    <w:p>
      <w:pPr>
        <w:spacing w:after="0"/>
        <w:ind w:left="0"/>
        <w:jc w:val="both"/>
      </w:pPr>
      <w:r>
        <w:rPr>
          <w:rFonts w:ascii="Times New Roman"/>
          <w:b w:val="false"/>
          <w:i w:val="false"/>
          <w:color w:val="000000"/>
          <w:sz w:val="28"/>
        </w:rPr>
        <w:t xml:space="preserve">
      1)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p>
    <w:bookmarkEnd w:id="534"/>
    <w:bookmarkStart w:name="z330" w:id="535"/>
    <w:p>
      <w:pPr>
        <w:spacing w:after="0"/>
        <w:ind w:left="0"/>
        <w:jc w:val="both"/>
      </w:pPr>
      <w:r>
        <w:rPr>
          <w:rFonts w:ascii="Times New Roman"/>
          <w:b w:val="false"/>
          <w:i w:val="false"/>
          <w:color w:val="000000"/>
          <w:sz w:val="28"/>
        </w:rPr>
        <w:t xml:space="preserve">
      2) управлении режимами межгосударственных перетоков электрической энергии; </w:t>
      </w:r>
    </w:p>
    <w:bookmarkEnd w:id="535"/>
    <w:bookmarkStart w:name="z331" w:id="536"/>
    <w:p>
      <w:pPr>
        <w:spacing w:after="0"/>
        <w:ind w:left="0"/>
        <w:jc w:val="both"/>
      </w:pPr>
      <w:r>
        <w:rPr>
          <w:rFonts w:ascii="Times New Roman"/>
          <w:b w:val="false"/>
          <w:i w:val="false"/>
          <w:color w:val="000000"/>
          <w:sz w:val="28"/>
        </w:rPr>
        <w:t xml:space="preserve">
      3) обеспечении предотвращения, локализации и ликвидации технологических нарушений в единой электроэнергетической системе Республики Казахстан; </w:t>
      </w:r>
    </w:p>
    <w:bookmarkEnd w:id="536"/>
    <w:bookmarkStart w:name="z332" w:id="537"/>
    <w:p>
      <w:pPr>
        <w:spacing w:after="0"/>
        <w:ind w:left="0"/>
        <w:jc w:val="both"/>
      </w:pPr>
      <w:r>
        <w:rPr>
          <w:rFonts w:ascii="Times New Roman"/>
          <w:b w:val="false"/>
          <w:i w:val="false"/>
          <w:color w:val="000000"/>
          <w:sz w:val="28"/>
        </w:rPr>
        <w:t xml:space="preserve">
      4) оперативном управлении резервами мощности в единой электроэнергетической системе Республики Казахстан; </w:t>
      </w:r>
    </w:p>
    <w:bookmarkEnd w:id="537"/>
    <w:bookmarkStart w:name="z333" w:id="538"/>
    <w:p>
      <w:pPr>
        <w:spacing w:after="0"/>
        <w:ind w:left="0"/>
        <w:jc w:val="both"/>
      </w:pPr>
      <w:r>
        <w:rPr>
          <w:rFonts w:ascii="Times New Roman"/>
          <w:b w:val="false"/>
          <w:i w:val="false"/>
          <w:color w:val="000000"/>
          <w:sz w:val="28"/>
        </w:rPr>
        <w:t xml:space="preserve">
      5)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p>
    <w:bookmarkEnd w:id="538"/>
    <w:bookmarkStart w:name="z334" w:id="539"/>
    <w:p>
      <w:pPr>
        <w:spacing w:after="0"/>
        <w:ind w:left="0"/>
        <w:jc w:val="both"/>
      </w:pPr>
      <w:r>
        <w:rPr>
          <w:rFonts w:ascii="Times New Roman"/>
          <w:b w:val="false"/>
          <w:i w:val="false"/>
          <w:color w:val="000000"/>
          <w:sz w:val="28"/>
        </w:rPr>
        <w:t xml:space="preserve">
      6)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p>
    <w:bookmarkEnd w:id="539"/>
    <w:bookmarkStart w:name="z335" w:id="540"/>
    <w:p>
      <w:pPr>
        <w:spacing w:after="0"/>
        <w:ind w:left="0"/>
        <w:jc w:val="both"/>
      </w:pPr>
      <w:r>
        <w:rPr>
          <w:rFonts w:ascii="Times New Roman"/>
          <w:b w:val="false"/>
          <w:i w:val="false"/>
          <w:color w:val="000000"/>
          <w:sz w:val="28"/>
        </w:rPr>
        <w:t xml:space="preserve">
      7) составлении фактических балансов производства-потребления электрической энергии на оптовом рынке электрической энергии. </w:t>
      </w:r>
    </w:p>
    <w:bookmarkEnd w:id="540"/>
    <w:bookmarkStart w:name="z336" w:id="541"/>
    <w:p>
      <w:pPr>
        <w:spacing w:after="0"/>
        <w:ind w:left="0"/>
        <w:jc w:val="both"/>
      </w:pPr>
      <w:r>
        <w:rPr>
          <w:rFonts w:ascii="Times New Roman"/>
          <w:b w:val="false"/>
          <w:i w:val="false"/>
          <w:color w:val="000000"/>
          <w:sz w:val="28"/>
        </w:rPr>
        <w:t xml:space="preserve">
      5. Централизованное оперативно-диспетчерское управление режимами производства,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 значений качественной характеристики электрической энергии - мощности, частоты и напряжения.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Национальный оператор</w:t>
      </w:r>
    </w:p>
    <w:p>
      <w:pPr>
        <w:spacing w:after="0"/>
        <w:ind w:left="0"/>
        <w:jc w:val="both"/>
      </w:pPr>
      <w:r>
        <w:rPr>
          <w:rFonts w:ascii="Times New Roman"/>
          <w:b w:val="false"/>
          <w:i w:val="false"/>
          <w:color w:val="ff0000"/>
          <w:sz w:val="28"/>
        </w:rPr>
        <w:t xml:space="preserve">
      Сноска. Глава 3 дополнена статьей 10-1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10-2. Совет рынка</w:t>
      </w:r>
    </w:p>
    <w:bookmarkStart w:name="z292" w:id="542"/>
    <w:p>
      <w:pPr>
        <w:spacing w:after="0"/>
        <w:ind w:left="0"/>
        <w:jc w:val="both"/>
      </w:pPr>
      <w:r>
        <w:rPr>
          <w:rFonts w:ascii="Times New Roman"/>
          <w:b w:val="false"/>
          <w:i w:val="false"/>
          <w:color w:val="000000"/>
          <w:sz w:val="28"/>
        </w:rPr>
        <w:t>
      1. Совет рынка:</w:t>
      </w:r>
    </w:p>
    <w:bookmarkEnd w:id="542"/>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bookmarkStart w:name="z526" w:id="543"/>
    <w:p>
      <w:pPr>
        <w:spacing w:after="0"/>
        <w:ind w:left="0"/>
        <w:jc w:val="both"/>
      </w:pPr>
      <w:r>
        <w:rPr>
          <w:rFonts w:ascii="Times New Roman"/>
          <w:b w:val="false"/>
          <w:i w:val="false"/>
          <w:color w:val="000000"/>
          <w:sz w:val="28"/>
        </w:rPr>
        <w:t>
      2-1)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w:t>
      </w:r>
    </w:p>
    <w:bookmarkEnd w:id="543"/>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bookmarkStart w:name="z293" w:id="544"/>
    <w:p>
      <w:pPr>
        <w:spacing w:after="0"/>
        <w:ind w:left="0"/>
        <w:jc w:val="both"/>
      </w:pPr>
      <w:r>
        <w:rPr>
          <w:rFonts w:ascii="Times New Roman"/>
          <w:b w:val="false"/>
          <w:i w:val="false"/>
          <w:color w:val="000000"/>
          <w:sz w:val="28"/>
        </w:rPr>
        <w:t>
      2. Решения совета рынка носят рекомендательный характер.</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10-2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Единый закупщик</w:t>
      </w:r>
    </w:p>
    <w:bookmarkStart w:name="z500" w:id="545"/>
    <w:p>
      <w:pPr>
        <w:spacing w:after="0"/>
        <w:ind w:left="0"/>
        <w:jc w:val="both"/>
      </w:pPr>
      <w:r>
        <w:rPr>
          <w:rFonts w:ascii="Times New Roman"/>
          <w:b w:val="false"/>
          <w:i w:val="false"/>
          <w:color w:val="000000"/>
          <w:sz w:val="28"/>
        </w:rPr>
        <w:t>
      1. Единый закупщик определяется уполномоченным органом.</w:t>
      </w:r>
    </w:p>
    <w:bookmarkEnd w:id="545"/>
    <w:bookmarkStart w:name="z501" w:id="546"/>
    <w:p>
      <w:pPr>
        <w:spacing w:after="0"/>
        <w:ind w:left="0"/>
        <w:jc w:val="both"/>
      </w:pPr>
      <w:r>
        <w:rPr>
          <w:rFonts w:ascii="Times New Roman"/>
          <w:b w:val="false"/>
          <w:i w:val="false"/>
          <w:color w:val="000000"/>
          <w:sz w:val="28"/>
        </w:rPr>
        <w:t>
      2. Единый закупщик:</w:t>
      </w:r>
    </w:p>
    <w:bookmarkEnd w:id="546"/>
    <w:p>
      <w:pPr>
        <w:spacing w:after="0"/>
        <w:ind w:left="0"/>
        <w:jc w:val="both"/>
      </w:pPr>
      <w:r>
        <w:rPr>
          <w:rFonts w:ascii="Times New Roman"/>
          <w:b w:val="false"/>
          <w:i w:val="false"/>
          <w:color w:val="000000"/>
          <w:sz w:val="28"/>
        </w:rPr>
        <w:t>
      1) заключает договоры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2) заключает договоры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 в том числе осуществляет дополнительную покупку объема услуги по поддержанию готовности электрической мощности в соответствии с пунктами 3-4, 3-5 и 3-6 статьи 15-3 настоящего Закона;</w:t>
      </w:r>
    </w:p>
    <w:p>
      <w:pPr>
        <w:spacing w:after="0"/>
        <w:ind w:left="0"/>
        <w:jc w:val="both"/>
      </w:pPr>
      <w:r>
        <w:rPr>
          <w:rFonts w:ascii="Times New Roman"/>
          <w:b w:val="false"/>
          <w:i w:val="false"/>
          <w:color w:val="000000"/>
          <w:sz w:val="28"/>
        </w:rPr>
        <w:t>
      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p>
      <w:pPr>
        <w:spacing w:after="0"/>
        <w:ind w:left="0"/>
        <w:jc w:val="both"/>
      </w:pP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Start w:name="z650" w:id="547"/>
    <w:p>
      <w:pPr>
        <w:spacing w:after="0"/>
        <w:ind w:left="0"/>
        <w:jc w:val="both"/>
      </w:pPr>
      <w:r>
        <w:rPr>
          <w:rFonts w:ascii="Times New Roman"/>
          <w:b w:val="false"/>
          <w:i w:val="false"/>
          <w:color w:val="000000"/>
          <w:sz w:val="28"/>
        </w:rPr>
        <w:t>
      7) заключает с победителем аукционных торгов договор о покупке услуги по поддержанию готовности электрической мощности на срок, указанный в статье 15-8 настоящего Закона;</w:t>
      </w:r>
    </w:p>
    <w:bookmarkEnd w:id="547"/>
    <w:bookmarkStart w:name="z651" w:id="548"/>
    <w:p>
      <w:pPr>
        <w:spacing w:after="0"/>
        <w:ind w:left="0"/>
        <w:jc w:val="both"/>
      </w:pPr>
      <w:r>
        <w:rPr>
          <w:rFonts w:ascii="Times New Roman"/>
          <w:b w:val="false"/>
          <w:i w:val="false"/>
          <w:color w:val="000000"/>
          <w:sz w:val="28"/>
        </w:rPr>
        <w:t>
      8) направляет средства, образовавшиеся по итогам положительного финансового результата в рамках деятельности на рынке электрической мощности, в году, предшествующем году, в котором осуществляется расчет цены, на снижение цены на услугу по обеспечению готовности электрической мощности к несению нагрузки на предстоящий год.</w:t>
      </w:r>
    </w:p>
    <w:bookmarkEnd w:id="548"/>
    <w:bookmarkStart w:name="z796" w:id="549"/>
    <w:p>
      <w:pPr>
        <w:spacing w:after="0"/>
        <w:ind w:left="0"/>
        <w:jc w:val="both"/>
      </w:pPr>
      <w:r>
        <w:rPr>
          <w:rFonts w:ascii="Times New Roman"/>
          <w:b w:val="false"/>
          <w:i w:val="false"/>
          <w:color w:val="000000"/>
          <w:sz w:val="28"/>
        </w:rPr>
        <w:t xml:space="preserve">
      9) заключает с юридическим лицом, указанным в подпункте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договор о покупке услуги по поддержанию готовности электрической мощности на срок, установленный постановлением Правительства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10-3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Информационная система уполномоченного органа</w:t>
      </w:r>
    </w:p>
    <w:bookmarkStart w:name="z1468" w:id="550"/>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предоставляют информацию посредством информационной системы уполномоченного органа о качестве и объемах электроснабжения, режимах потребления электрической энергии, состоянии оборудования, электрических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электрической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550"/>
    <w:bookmarkStart w:name="z1469" w:id="551"/>
    <w:p>
      <w:pPr>
        <w:spacing w:after="0"/>
        <w:ind w:left="0"/>
        <w:jc w:val="both"/>
      </w:pPr>
      <w:r>
        <w:rPr>
          <w:rFonts w:ascii="Times New Roman"/>
          <w:b w:val="false"/>
          <w:i w:val="false"/>
          <w:color w:val="000000"/>
          <w:sz w:val="28"/>
        </w:rPr>
        <w:t>
      2. Оснащение объектов электроэнергетики, участвующих в процессе производства, передачи, потребления электрической энергии и снабжения электрической энергией, приборами автоматизированной системы коммерческого учета электрической энергии и обеспечение их функционирования определяются правилами функционирования автоматизированной системы коммерческого учета электрической энергии, утверждаемыми уполномоченным органом.</w:t>
      </w:r>
    </w:p>
    <w:bookmarkEnd w:id="551"/>
    <w:bookmarkStart w:name="z1470" w:id="552"/>
    <w:p>
      <w:pPr>
        <w:spacing w:after="0"/>
        <w:ind w:left="0"/>
        <w:jc w:val="both"/>
      </w:pPr>
      <w:r>
        <w:rPr>
          <w:rFonts w:ascii="Times New Roman"/>
          <w:b w:val="false"/>
          <w:i w:val="false"/>
          <w:color w:val="000000"/>
          <w:sz w:val="28"/>
        </w:rPr>
        <w:t>
      3. Задачами информационной системы уполномоченного органа являются:</w:t>
      </w:r>
    </w:p>
    <w:bookmarkEnd w:id="552"/>
    <w:bookmarkStart w:name="z1471" w:id="553"/>
    <w:p>
      <w:pPr>
        <w:spacing w:after="0"/>
        <w:ind w:left="0"/>
        <w:jc w:val="both"/>
      </w:pPr>
      <w:r>
        <w:rPr>
          <w:rFonts w:ascii="Times New Roman"/>
          <w:b w:val="false"/>
          <w:i w:val="false"/>
          <w:color w:val="000000"/>
          <w:sz w:val="28"/>
        </w:rPr>
        <w:t>
      1) сбор, обработка информации о состоянии и прогнозе развития электроэнергетики;</w:t>
      </w:r>
    </w:p>
    <w:bookmarkEnd w:id="553"/>
    <w:bookmarkStart w:name="z1472" w:id="554"/>
    <w:p>
      <w:pPr>
        <w:spacing w:after="0"/>
        <w:ind w:left="0"/>
        <w:jc w:val="both"/>
      </w:pPr>
      <w:r>
        <w:rPr>
          <w:rFonts w:ascii="Times New Roman"/>
          <w:b w:val="false"/>
          <w:i w:val="false"/>
          <w:color w:val="000000"/>
          <w:sz w:val="28"/>
        </w:rPr>
        <w:t>
      2) обеспечение формирования прогноза развития электроэнергетики;</w:t>
      </w:r>
    </w:p>
    <w:bookmarkEnd w:id="554"/>
    <w:bookmarkStart w:name="z1473" w:id="555"/>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555"/>
    <w:bookmarkStart w:name="z1474" w:id="556"/>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556"/>
    <w:bookmarkStart w:name="z1475" w:id="557"/>
    <w:p>
      <w:pPr>
        <w:spacing w:after="0"/>
        <w:ind w:left="0"/>
        <w:jc w:val="both"/>
      </w:pPr>
      <w:r>
        <w:rPr>
          <w:rFonts w:ascii="Times New Roman"/>
          <w:b w:val="false"/>
          <w:i w:val="false"/>
          <w:color w:val="000000"/>
          <w:sz w:val="28"/>
        </w:rPr>
        <w:t>
      1) порядок сбора, обработки, мониторинга и анализа данных;</w:t>
      </w:r>
    </w:p>
    <w:bookmarkEnd w:id="557"/>
    <w:bookmarkStart w:name="z1476" w:id="558"/>
    <w:p>
      <w:pPr>
        <w:spacing w:after="0"/>
        <w:ind w:left="0"/>
        <w:jc w:val="both"/>
      </w:pPr>
      <w:r>
        <w:rPr>
          <w:rFonts w:ascii="Times New Roman"/>
          <w:b w:val="false"/>
          <w:i w:val="false"/>
          <w:color w:val="000000"/>
          <w:sz w:val="28"/>
        </w:rPr>
        <w:t>
      2) требования к объектам информатизации электроэнергетики;</w:t>
      </w:r>
    </w:p>
    <w:bookmarkEnd w:id="558"/>
    <w:bookmarkStart w:name="z1477" w:id="559"/>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559"/>
    <w:bookmarkStart w:name="z1478" w:id="560"/>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560"/>
    <w:bookmarkStart w:name="z1479" w:id="561"/>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61"/>
    <w:bookmarkStart w:name="z1480" w:id="562"/>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электроэнергетики;</w:t>
      </w:r>
    </w:p>
    <w:bookmarkEnd w:id="562"/>
    <w:bookmarkStart w:name="z1481" w:id="563"/>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электроэнергетики и обеспечивающим возможность присоединения приборов учета.</w:t>
      </w:r>
    </w:p>
    <w:bookmarkEnd w:id="563"/>
    <w:bookmarkStart w:name="z1482" w:id="564"/>
    <w:p>
      <w:pPr>
        <w:spacing w:after="0"/>
        <w:ind w:left="0"/>
        <w:jc w:val="both"/>
      </w:pPr>
      <w:r>
        <w:rPr>
          <w:rFonts w:ascii="Times New Roman"/>
          <w:b w:val="false"/>
          <w:i w:val="false"/>
          <w:color w:val="000000"/>
          <w:sz w:val="28"/>
        </w:rPr>
        <w:t>
      5.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обязаны предоставлять доступ и интегрировать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10-4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Распоряжения по режиму производства, передачи и потребления электрической энергии при осуществлении централизованного оперативно-диспетчерского управления</w:t>
      </w:r>
    </w:p>
    <w:bookmarkStart w:name="z387" w:id="565"/>
    <w:p>
      <w:pPr>
        <w:spacing w:after="0"/>
        <w:ind w:left="0"/>
        <w:jc w:val="both"/>
      </w:pPr>
      <w:r>
        <w:rPr>
          <w:rFonts w:ascii="Times New Roman"/>
          <w:b w:val="false"/>
          <w:i w:val="false"/>
          <w:color w:val="000000"/>
          <w:sz w:val="28"/>
        </w:rPr>
        <w:t xml:space="preserve">
      1.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 </w:t>
      </w:r>
    </w:p>
    <w:bookmarkEnd w:id="565"/>
    <w:p>
      <w:pPr>
        <w:spacing w:after="0"/>
        <w:ind w:left="0"/>
        <w:jc w:val="both"/>
      </w:pPr>
      <w:r>
        <w:rPr>
          <w:rFonts w:ascii="Times New Roman"/>
          <w:b w:val="false"/>
          <w:i w:val="false"/>
          <w:color w:val="000000"/>
          <w:sz w:val="28"/>
        </w:rPr>
        <w:t>
      2. Системный оператор вправе отключать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p>
      <w:pPr>
        <w:spacing w:after="0"/>
        <w:ind w:left="0"/>
        <w:jc w:val="both"/>
      </w:pPr>
      <w:r>
        <w:rPr>
          <w:rFonts w:ascii="Times New Roman"/>
          <w:b/>
          <w:i w:val="false"/>
          <w:color w:val="000000"/>
          <w:sz w:val="28"/>
        </w:rPr>
        <w:t>Статья 12. Права и обязанности участников производства и передачи электрической энергии</w:t>
      </w:r>
    </w:p>
    <w:bookmarkStart w:name="z356" w:id="566"/>
    <w:p>
      <w:pPr>
        <w:spacing w:after="0"/>
        <w:ind w:left="0"/>
        <w:jc w:val="both"/>
      </w:pPr>
      <w:r>
        <w:rPr>
          <w:rFonts w:ascii="Times New Roman"/>
          <w:b w:val="false"/>
          <w:i w:val="false"/>
          <w:color w:val="000000"/>
          <w:sz w:val="28"/>
        </w:rPr>
        <w:t xml:space="preserve">
      1. Участники производства и передачи электрической энергии имеют право: </w:t>
      </w:r>
    </w:p>
    <w:bookmarkEnd w:id="566"/>
    <w:p>
      <w:pPr>
        <w:spacing w:after="0"/>
        <w:ind w:left="0"/>
        <w:jc w:val="both"/>
      </w:pPr>
      <w:r>
        <w:rPr>
          <w:rFonts w:ascii="Times New Roman"/>
          <w:b w:val="false"/>
          <w:i w:val="false"/>
          <w:color w:val="000000"/>
          <w:sz w:val="28"/>
        </w:rPr>
        <w:t xml:space="preserve">
      1) пользоваться на основании заключенных договоров системными услугами; </w:t>
      </w:r>
    </w:p>
    <w:p>
      <w:pPr>
        <w:spacing w:after="0"/>
        <w:ind w:left="0"/>
        <w:jc w:val="both"/>
      </w:pPr>
      <w:r>
        <w:rPr>
          <w:rFonts w:ascii="Times New Roman"/>
          <w:b w:val="false"/>
          <w:i w:val="false"/>
          <w:color w:val="000000"/>
          <w:sz w:val="28"/>
        </w:rPr>
        <w:t xml:space="preserve">
      2) получать техническую информацию от системного оператора, необходимую для осуществления деятельности по производству и передаче электрической энергии. </w:t>
      </w:r>
    </w:p>
    <w:bookmarkStart w:name="z357" w:id="567"/>
    <w:p>
      <w:pPr>
        <w:spacing w:after="0"/>
        <w:ind w:left="0"/>
        <w:jc w:val="both"/>
      </w:pPr>
      <w:r>
        <w:rPr>
          <w:rFonts w:ascii="Times New Roman"/>
          <w:b w:val="false"/>
          <w:i w:val="false"/>
          <w:color w:val="000000"/>
          <w:sz w:val="28"/>
        </w:rPr>
        <w:t>
      2. Участники производства и передачи электрической энергии, за исключением нетто-потребителей, обязаны:</w:t>
      </w:r>
    </w:p>
    <w:bookmarkEnd w:id="567"/>
    <w:p>
      <w:pPr>
        <w:spacing w:after="0"/>
        <w:ind w:left="0"/>
        <w:jc w:val="both"/>
      </w:pPr>
      <w:r>
        <w:rPr>
          <w:rFonts w:ascii="Times New Roman"/>
          <w:b w:val="false"/>
          <w:i w:val="false"/>
          <w:color w:val="000000"/>
          <w:sz w:val="28"/>
        </w:rPr>
        <w:t>
      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p>
      <w:pPr>
        <w:spacing w:after="0"/>
        <w:ind w:left="0"/>
        <w:jc w:val="both"/>
      </w:pPr>
      <w:r>
        <w:rPr>
          <w:rFonts w:ascii="Times New Roman"/>
          <w:b w:val="false"/>
          <w:i w:val="false"/>
          <w:color w:val="000000"/>
          <w:sz w:val="28"/>
        </w:rPr>
        <w:t>
      2) предоставлять системному оператору доступ к приборам коммерческого учета;</w:t>
      </w:r>
    </w:p>
    <w:p>
      <w:pPr>
        <w:spacing w:after="0"/>
        <w:ind w:left="0"/>
        <w:jc w:val="both"/>
      </w:pPr>
      <w:r>
        <w:rPr>
          <w:rFonts w:ascii="Times New Roman"/>
          <w:b w:val="false"/>
          <w:i w:val="false"/>
          <w:color w:val="000000"/>
          <w:sz w:val="28"/>
        </w:rPr>
        <w:t>
      3) обеспечить качество и безопасность электрической энергии в соответствии с требованиями, установленными техническими регламентами и документами по стандартизации;</w:t>
      </w:r>
    </w:p>
    <w:p>
      <w:pPr>
        <w:spacing w:after="0"/>
        <w:ind w:left="0"/>
        <w:jc w:val="both"/>
      </w:pPr>
      <w:r>
        <w:rPr>
          <w:rFonts w:ascii="Times New Roman"/>
          <w:b w:val="false"/>
          <w:i w:val="false"/>
          <w:color w:val="000000"/>
          <w:sz w:val="28"/>
        </w:rPr>
        <w:t>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p>
      <w:pPr>
        <w:spacing w:after="0"/>
        <w:ind w:left="0"/>
        <w:jc w:val="both"/>
      </w:pPr>
      <w:r>
        <w:rPr>
          <w:rFonts w:ascii="Times New Roman"/>
          <w:b w:val="false"/>
          <w:i w:val="false"/>
          <w:color w:val="000000"/>
          <w:sz w:val="28"/>
        </w:rPr>
        <w:t>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документов по стандартизации и законодательства Республики Казахстан об электроэнергетике;</w:t>
      </w:r>
    </w:p>
    <w:p>
      <w:pPr>
        <w:spacing w:after="0"/>
        <w:ind w:left="0"/>
        <w:jc w:val="both"/>
      </w:pPr>
      <w:r>
        <w:rPr>
          <w:rFonts w:ascii="Times New Roman"/>
          <w:b w:val="false"/>
          <w:i w:val="false"/>
          <w:color w:val="000000"/>
          <w:sz w:val="28"/>
        </w:rPr>
        <w:t>
      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p>
      <w:pPr>
        <w:spacing w:after="0"/>
        <w:ind w:left="0"/>
        <w:jc w:val="both"/>
      </w:pPr>
      <w:r>
        <w:rPr>
          <w:rFonts w:ascii="Times New Roman"/>
          <w:b w:val="false"/>
          <w:i w:val="false"/>
          <w:color w:val="000000"/>
          <w:sz w:val="28"/>
        </w:rPr>
        <w:t>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w:t>
      </w:r>
    </w:p>
    <w:bookmarkStart w:name="z442" w:id="568"/>
    <w:p>
      <w:pPr>
        <w:spacing w:after="0"/>
        <w:ind w:left="0"/>
        <w:jc w:val="both"/>
      </w:pPr>
      <w:r>
        <w:rPr>
          <w:rFonts w:ascii="Times New Roman"/>
          <w:b w:val="false"/>
          <w:i w:val="false"/>
          <w:color w:val="000000"/>
          <w:sz w:val="28"/>
        </w:rPr>
        <w:t>
      8) получить паспорт готовности в порядке и сроки, установленные законодательством Республики Казахстан;</w:t>
      </w:r>
    </w:p>
    <w:bookmarkEnd w:id="568"/>
    <w:bookmarkStart w:name="z1461" w:id="569"/>
    <w:p>
      <w:pPr>
        <w:spacing w:after="0"/>
        <w:ind w:left="0"/>
        <w:jc w:val="both"/>
      </w:pPr>
      <w:r>
        <w:rPr>
          <w:rFonts w:ascii="Times New Roman"/>
          <w:b w:val="false"/>
          <w:i w:val="false"/>
          <w:color w:val="000000"/>
          <w:sz w:val="28"/>
        </w:rPr>
        <w:t>
      9) пользоваться информационной системой уполномоченного органа в соответствии с порядком, утвержденным уполномоченным органом.</w:t>
      </w:r>
    </w:p>
    <w:bookmarkEnd w:id="569"/>
    <w:bookmarkStart w:name="z358" w:id="570"/>
    <w:p>
      <w:pPr>
        <w:spacing w:after="0"/>
        <w:ind w:left="0"/>
        <w:jc w:val="both"/>
      </w:pP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bookmarkEnd w:id="570"/>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p>
      <w:pPr>
        <w:spacing w:after="0"/>
        <w:ind w:left="0"/>
        <w:jc w:val="both"/>
      </w:pPr>
      <w:r>
        <w:rPr>
          <w:rFonts w:ascii="Times New Roman"/>
          <w:b w:val="false"/>
          <w:i w:val="false"/>
          <w:color w:val="00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ежегодно не позднее 31 марта представлять в уполномоченный орган отчеты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 с использованием информационной системы уполномоченного органа;</w:t>
      </w:r>
    </w:p>
    <w:bookmarkStart w:name="z797" w:id="571"/>
    <w:p>
      <w:pPr>
        <w:spacing w:after="0"/>
        <w:ind w:left="0"/>
        <w:jc w:val="both"/>
      </w:pPr>
      <w:r>
        <w:rPr>
          <w:rFonts w:ascii="Times New Roman"/>
          <w:b w:val="false"/>
          <w:i w:val="false"/>
          <w:color w:val="000000"/>
          <w:sz w:val="28"/>
        </w:rPr>
        <w:t xml:space="preserve">
      4-1) направлять средства, полученные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 в соответствии с порядком, установленным уполномоченным органом;</w:t>
      </w:r>
    </w:p>
    <w:bookmarkEnd w:id="571"/>
    <w:bookmarkStart w:name="z798" w:id="572"/>
    <w:p>
      <w:pPr>
        <w:spacing w:after="0"/>
        <w:ind w:left="0"/>
        <w:jc w:val="both"/>
      </w:pPr>
      <w:r>
        <w:rPr>
          <w:rFonts w:ascii="Times New Roman"/>
          <w:b w:val="false"/>
          <w:i w:val="false"/>
          <w:color w:val="000000"/>
          <w:sz w:val="28"/>
        </w:rPr>
        <w:t xml:space="preserve">
      4-2) ежегодно не позднее 31 марта предоставлять в уполномоченный орган в сфере электроэнергетики отчетную информацию с подтверждающими материалами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p>
    <w:bookmarkStart w:name="z611" w:id="573"/>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тендеров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w:t>
      </w:r>
    </w:p>
    <w:bookmarkEnd w:id="573"/>
    <w:p>
      <w:pPr>
        <w:spacing w:after="0"/>
        <w:ind w:left="0"/>
        <w:jc w:val="both"/>
      </w:pP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p>
    <w:bookmarkStart w:name="z1353" w:id="574"/>
    <w:p>
      <w:pPr>
        <w:spacing w:after="0"/>
        <w:ind w:left="0"/>
        <w:jc w:val="both"/>
      </w:pPr>
      <w:r>
        <w:rPr>
          <w:rFonts w:ascii="Times New Roman"/>
          <w:b w:val="false"/>
          <w:i w:val="false"/>
          <w:color w:val="000000"/>
          <w:sz w:val="28"/>
        </w:rPr>
        <w:t>
      12) 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bookmarkEnd w:id="574"/>
    <w:bookmarkStart w:name="z359" w:id="575"/>
    <w:p>
      <w:pPr>
        <w:spacing w:after="0"/>
        <w:ind w:left="0"/>
        <w:jc w:val="both"/>
      </w:pP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01.01.2017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481" w:id="576"/>
    <w:p>
      <w:pPr>
        <w:spacing w:after="0"/>
        <w:ind w:left="0"/>
        <w:jc w:val="both"/>
      </w:pP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p>
    <w:bookmarkEnd w:id="576"/>
    <w:bookmarkStart w:name="z130" w:id="577"/>
    <w:p>
      <w:pPr>
        <w:spacing w:after="0"/>
        <w:ind w:left="0"/>
        <w:jc w:val="both"/>
      </w:pPr>
      <w:r>
        <w:rPr>
          <w:rFonts w:ascii="Times New Roman"/>
          <w:b w:val="false"/>
          <w:i w:val="false"/>
          <w:color w:val="000000"/>
          <w:sz w:val="28"/>
        </w:rPr>
        <w:t>
      7. Энергопередающие организации обязаны не превышать нормативные значения показателей надежности электроснабжения, утвержденные уполномоченным органом, также размещать на своем интернет-ресурсе информацию о показателях надежности электроснабжения в соответствии с требованиями законодательства Республики Казахстан об электроэнергетике.</w:t>
      </w:r>
    </w:p>
    <w:bookmarkEnd w:id="577"/>
    <w:bookmarkStart w:name="z840" w:id="578"/>
    <w:p>
      <w:pPr>
        <w:spacing w:after="0"/>
        <w:ind w:left="0"/>
        <w:jc w:val="both"/>
      </w:pPr>
      <w:r>
        <w:rPr>
          <w:rFonts w:ascii="Times New Roman"/>
          <w:b w:val="false"/>
          <w:i w:val="false"/>
          <w:color w:val="000000"/>
          <w:sz w:val="28"/>
        </w:rPr>
        <w:t>
      8. Для включения в перечень субъектов оптового рынка электрической энергии, формируемый системным оператором, соответствующее юридическое лицо обязано:</w:t>
      </w:r>
    </w:p>
    <w:bookmarkEnd w:id="578"/>
    <w:bookmarkStart w:name="z841" w:id="579"/>
    <w:p>
      <w:pPr>
        <w:spacing w:after="0"/>
        <w:ind w:left="0"/>
        <w:jc w:val="both"/>
      </w:pPr>
      <w:r>
        <w:rPr>
          <w:rFonts w:ascii="Times New Roman"/>
          <w:b w:val="false"/>
          <w:i w:val="false"/>
          <w:color w:val="000000"/>
          <w:sz w:val="28"/>
        </w:rPr>
        <w:t>
      1) заключить договор на оказание услуг по пользованию национальной электрической сетью с системным оператором в соответствии с пунктом 7-2 статьи 13 настоящего Закона;</w:t>
      </w:r>
    </w:p>
    <w:bookmarkEnd w:id="579"/>
    <w:bookmarkStart w:name="z842" w:id="580"/>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в соответствии с пунктом 7-1 статьи 13 настоящего Закона;</w:t>
      </w:r>
    </w:p>
    <w:bookmarkEnd w:id="580"/>
    <w:bookmarkStart w:name="z843" w:id="581"/>
    <w:p>
      <w:pPr>
        <w:spacing w:after="0"/>
        <w:ind w:left="0"/>
        <w:jc w:val="both"/>
      </w:pPr>
      <w:r>
        <w:rPr>
          <w:rFonts w:ascii="Times New Roman"/>
          <w:b w:val="false"/>
          <w:i w:val="false"/>
          <w:color w:val="000000"/>
          <w:sz w:val="28"/>
        </w:rPr>
        <w:t>
      3) заключить договор на оказание услуг по передаче электрической энергии с энергопередающими организациями (при необходимости);</w:t>
      </w:r>
    </w:p>
    <w:bookmarkEnd w:id="581"/>
    <w:bookmarkStart w:name="z844" w:id="582"/>
    <w:p>
      <w:pPr>
        <w:spacing w:after="0"/>
        <w:ind w:left="0"/>
        <w:jc w:val="both"/>
      </w:pPr>
      <w:r>
        <w:rPr>
          <w:rFonts w:ascii="Times New Roman"/>
          <w:b w:val="false"/>
          <w:i w:val="false"/>
          <w:color w:val="000000"/>
          <w:sz w:val="28"/>
        </w:rPr>
        <w:t>
      4) заключить договор на оказание услуг по организации балансирования производства-потребления электрической энергии с системным оператором;</w:t>
      </w:r>
    </w:p>
    <w:bookmarkEnd w:id="582"/>
    <w:bookmarkStart w:name="z845" w:id="583"/>
    <w:p>
      <w:pPr>
        <w:spacing w:after="0"/>
        <w:ind w:left="0"/>
        <w:jc w:val="both"/>
      </w:pPr>
      <w:r>
        <w:rPr>
          <w:rFonts w:ascii="Times New Roman"/>
          <w:b w:val="false"/>
          <w:i w:val="false"/>
          <w:color w:val="000000"/>
          <w:sz w:val="28"/>
        </w:rPr>
        <w:t>
      5) заключить договор на оказание услуг по технической диспетчеризации производства-потребления электрической энергии с системным оператором (в случае наличия генерирующих установок, а также осуществления импорта).</w:t>
      </w:r>
    </w:p>
    <w:bookmarkEnd w:id="583"/>
    <w:bookmarkStart w:name="z846" w:id="584"/>
    <w:p>
      <w:pPr>
        <w:spacing w:after="0"/>
        <w:ind w:left="0"/>
        <w:jc w:val="both"/>
      </w:pPr>
      <w:r>
        <w:rPr>
          <w:rFonts w:ascii="Times New Roman"/>
          <w:b w:val="false"/>
          <w:i w:val="false"/>
          <w:color w:val="000000"/>
          <w:sz w:val="28"/>
        </w:rPr>
        <w:t>
      9. Субъекты оптового рынка электрической энергии обязаны оплачивать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p>
      <w:pPr>
        <w:spacing w:after="0"/>
        <w:ind w:left="0"/>
        <w:jc w:val="both"/>
      </w:pPr>
      <w:bookmarkStart w:name="z394" w:id="585"/>
      <w:r>
        <w:rPr>
          <w:rFonts w:ascii="Times New Roman"/>
          <w:b w:val="false"/>
          <w:i w:val="false"/>
          <w:color w:val="ff0000"/>
          <w:sz w:val="28"/>
        </w:rPr>
        <w:t xml:space="preserve">
      Сноска. Заголовок статьи 12-1 -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(вводится в действие с 01.01.2019).</w:t>
      </w:r>
    </w:p>
    <w:bookmarkStart w:name="z395" w:id="586"/>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586"/>
    <w:bookmarkStart w:name="z847" w:id="587"/>
    <w:p>
      <w:pPr>
        <w:spacing w:after="0"/>
        <w:ind w:left="0"/>
        <w:jc w:val="both"/>
      </w:pPr>
      <w:r>
        <w:rPr>
          <w:rFonts w:ascii="Times New Roman"/>
          <w:b w:val="false"/>
          <w:i w:val="false"/>
          <w:color w:val="000000"/>
          <w:sz w:val="28"/>
        </w:rPr>
        <w:t>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корректируется.</w:t>
      </w:r>
    </w:p>
    <w:bookmarkEnd w:id="587"/>
    <w:bookmarkStart w:name="z848" w:id="588"/>
    <w:p>
      <w:pPr>
        <w:spacing w:after="0"/>
        <w:ind w:left="0"/>
        <w:jc w:val="both"/>
      </w:pPr>
      <w:r>
        <w:rPr>
          <w:rFonts w:ascii="Times New Roman"/>
          <w:b w:val="false"/>
          <w:i w:val="false"/>
          <w:color w:val="000000"/>
          <w:sz w:val="28"/>
        </w:rPr>
        <w:t>
      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88"/>
    <w:bookmarkStart w:name="z849" w:id="589"/>
    <w:p>
      <w:pPr>
        <w:spacing w:after="0"/>
        <w:ind w:left="0"/>
        <w:jc w:val="both"/>
      </w:pPr>
      <w:r>
        <w:rPr>
          <w:rFonts w:ascii="Times New Roman"/>
          <w:b w:val="false"/>
          <w:i w:val="false"/>
          <w:color w:val="000000"/>
          <w:sz w:val="28"/>
        </w:rPr>
        <w:t>
      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установленном уполномоченным органом, увеличенный на надбавку за балансирование, определяемую по методике, утвержденной уполномоченным органом.</w:t>
      </w:r>
    </w:p>
    <w:bookmarkEnd w:id="589"/>
    <w:bookmarkStart w:name="z850" w:id="590"/>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bookmarkEnd w:id="590"/>
    <w:bookmarkStart w:name="z851" w:id="591"/>
    <w:p>
      <w:pPr>
        <w:spacing w:after="0"/>
        <w:ind w:left="0"/>
        <w:jc w:val="both"/>
      </w:pPr>
      <w:r>
        <w:rPr>
          <w:rFonts w:ascii="Times New Roman"/>
          <w:b w:val="false"/>
          <w:i w:val="false"/>
          <w:color w:val="000000"/>
          <w:sz w:val="28"/>
        </w:rPr>
        <w:t>
      Корректировка предельного тарифа на электрическую энергию производится не более одного раза в год на основании обращения энергопроизводящей организации в уполномоченный орган, поданного с использованием информационной системы уполномоченного органа,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End w:id="591"/>
    <w:bookmarkStart w:name="z852" w:id="592"/>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bookmarkEnd w:id="592"/>
    <w:bookmarkStart w:name="z853" w:id="593"/>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593"/>
    <w:bookmarkStart w:name="z1354" w:id="594"/>
    <w:p>
      <w:pPr>
        <w:spacing w:after="0"/>
        <w:ind w:left="0"/>
        <w:jc w:val="both"/>
      </w:pPr>
      <w:r>
        <w:rPr>
          <w:rFonts w:ascii="Times New Roman"/>
          <w:b w:val="false"/>
          <w:i w:val="false"/>
          <w:color w:val="000000"/>
          <w:sz w:val="28"/>
        </w:rPr>
        <w:t>
      Документы, подтверждающие необходимость утверждения или корректировки предельного уровня тарифа на электрическую энергию, энергопроизводящими организациями предоставляются через информационную систему уполномоченного органа.</w:t>
      </w:r>
    </w:p>
    <w:bookmarkEnd w:id="594"/>
    <w:bookmarkStart w:name="z854" w:id="595"/>
    <w:p>
      <w:pPr>
        <w:spacing w:after="0"/>
        <w:ind w:left="0"/>
        <w:jc w:val="both"/>
      </w:pPr>
      <w:r>
        <w:rPr>
          <w:rFonts w:ascii="Times New Roman"/>
          <w:b w:val="false"/>
          <w:i w:val="false"/>
          <w:color w:val="000000"/>
          <w:sz w:val="28"/>
        </w:rPr>
        <w:t>
      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595"/>
    <w:bookmarkStart w:name="z1439" w:id="596"/>
    <w:p>
      <w:pPr>
        <w:spacing w:after="0"/>
        <w:ind w:left="0"/>
        <w:jc w:val="both"/>
      </w:pPr>
      <w:r>
        <w:rPr>
          <w:rFonts w:ascii="Times New Roman"/>
          <w:b w:val="false"/>
          <w:i w:val="false"/>
          <w:color w:val="000000"/>
          <w:sz w:val="28"/>
        </w:rPr>
        <w:t>
      При определении предельного тарифа на электрическую энергию затраты, связанные с покупкой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не учитываются.</w:t>
      </w:r>
    </w:p>
    <w:bookmarkEnd w:id="596"/>
    <w:bookmarkStart w:name="z612" w:id="597"/>
    <w:p>
      <w:pPr>
        <w:spacing w:after="0"/>
        <w:ind w:left="0"/>
        <w:jc w:val="both"/>
      </w:pP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597"/>
    <w:bookmarkStart w:name="z613" w:id="598"/>
    <w:p>
      <w:pPr>
        <w:spacing w:after="0"/>
        <w:ind w:left="0"/>
        <w:jc w:val="both"/>
      </w:pPr>
      <w:r>
        <w:rPr>
          <w:rFonts w:ascii="Times New Roman"/>
          <w:b w:val="false"/>
          <w:i w:val="false"/>
          <w:color w:val="000000"/>
          <w:sz w:val="28"/>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p>
    <w:bookmarkEnd w:id="598"/>
    <w:bookmarkStart w:name="z614" w:id="599"/>
    <w:p>
      <w:pPr>
        <w:spacing w:after="0"/>
        <w:ind w:left="0"/>
        <w:jc w:val="both"/>
      </w:pPr>
      <w:r>
        <w:rPr>
          <w:rFonts w:ascii="Times New Roman"/>
          <w:b w:val="false"/>
          <w:i w:val="false"/>
          <w:color w:val="000000"/>
          <w:sz w:val="28"/>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Абзацы 1-5 пункта 3 действовали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6" w:id="600"/>
    <w:p>
      <w:pPr>
        <w:spacing w:after="0"/>
        <w:ind w:left="0"/>
        <w:jc w:val="both"/>
      </w:pP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w:t>
      </w:r>
    </w:p>
    <w:bookmarkEnd w:id="600"/>
    <w:p>
      <w:pPr>
        <w:spacing w:after="0"/>
        <w:ind w:left="0"/>
        <w:jc w:val="both"/>
      </w:pP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w:t>
      </w:r>
    </w:p>
    <w:p>
      <w:pPr>
        <w:spacing w:after="0"/>
        <w:ind w:left="0"/>
        <w:jc w:val="both"/>
      </w:pPr>
      <w:r>
        <w:rPr>
          <w:rFonts w:ascii="Times New Roman"/>
          <w:b w:val="false"/>
          <w:i w:val="false"/>
          <w:color w:val="000000"/>
          <w:sz w:val="28"/>
        </w:rPr>
        <w:t>
      В соглашении определяется перечень мероприятий, связанных с производством электрической энергии, с указанием физических объемов и сумм инвестиций по каждому мероприятию.</w:t>
      </w:r>
    </w:p>
    <w:p>
      <w:pPr>
        <w:spacing w:after="0"/>
        <w:ind w:left="0"/>
        <w:jc w:val="both"/>
      </w:pPr>
      <w:r>
        <w:rPr>
          <w:rFonts w:ascii="Times New Roman"/>
          <w:b w:val="false"/>
          <w:i w:val="false"/>
          <w:color w:val="000000"/>
          <w:sz w:val="28"/>
        </w:rPr>
        <w:t>
      При заключении соглашения учитывается заключение независимой энергетической экспертизы для подтверждения технического состояния оборудования.</w:t>
      </w:r>
    </w:p>
    <w:p>
      <w:pPr>
        <w:spacing w:after="0"/>
        <w:ind w:left="0"/>
        <w:jc w:val="both"/>
      </w:pPr>
      <w:r>
        <w:rPr>
          <w:rFonts w:ascii="Times New Roman"/>
          <w:b w:val="false"/>
          <w:i w:val="false"/>
          <w:color w:val="000000"/>
          <w:sz w:val="28"/>
        </w:rPr>
        <w:t>
      Внесение в соглашение изменений и (или) дополнений со снижением общей суммы инвестиций не допускается, за исключением случаев снижения отпускной цены на электрическую энергию в рамках предельного тарифа, объема производства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затрат на производство и реализацию электрической энергии, объемов производства и реализации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Энергопроизводящая организация самостоятельно определяет свои инвестиционные обязательства в соответствии с планируемыми амортизационными отчислениями и уровнем чистого дохода от реализации электрической энергии по ценам, не превышающим предельный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3-1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7" w:id="601"/>
    <w:p>
      <w:pPr>
        <w:spacing w:after="0"/>
        <w:ind w:left="0"/>
        <w:jc w:val="both"/>
      </w:pPr>
      <w:r>
        <w:rPr>
          <w:rFonts w:ascii="Times New Roman"/>
          <w:b w:val="false"/>
          <w:i w:val="false"/>
          <w:color w:val="000000"/>
          <w:sz w:val="28"/>
        </w:rPr>
        <w:t>
      3-1. Энергопроизводящая организация представляет в уполномоченный орган проект соглашения в срок до 1 октября года, предшествующего году, на который заключается соглашение.</w:t>
      </w:r>
    </w:p>
    <w:bookmarkEnd w:id="601"/>
    <w:p>
      <w:pPr>
        <w:spacing w:after="0"/>
        <w:ind w:left="0"/>
        <w:jc w:val="both"/>
      </w:pPr>
      <w:r>
        <w:rPr>
          <w:rFonts w:ascii="Times New Roman"/>
          <w:b w:val="false"/>
          <w:i w:val="false"/>
          <w:color w:val="000000"/>
          <w:sz w:val="28"/>
        </w:rPr>
        <w:t>
      Уполномоченный орган по результатам рассмотрения в течение сорока календарных дней, исчисляемых со дня получения уполномоченным органом проекта соглашения, направляет энергопроизводящей организации экземпляр подписанного соглашения либо мотивированное решение об отказе от заключения соглашения.</w:t>
      </w:r>
    </w:p>
    <w:p>
      <w:pPr>
        <w:spacing w:after="0"/>
        <w:ind w:left="0"/>
        <w:jc w:val="both"/>
      </w:pPr>
      <w:r>
        <w:rPr>
          <w:rFonts w:ascii="Times New Roman"/>
          <w:b w:val="false"/>
          <w:i w:val="false"/>
          <w:color w:val="000000"/>
          <w:sz w:val="28"/>
        </w:rPr>
        <w:t>
      Необоснованный отказ или уклонение от заключения соглашения сторонами не допускается.</w:t>
      </w:r>
    </w:p>
    <w:p>
      <w:pPr>
        <w:spacing w:after="0"/>
        <w:ind w:left="0"/>
        <w:jc w:val="both"/>
      </w:pPr>
      <w:r>
        <w:rPr>
          <w:rFonts w:ascii="Times New Roman"/>
          <w:b w:val="false"/>
          <w:i w:val="false"/>
          <w:color w:val="000000"/>
          <w:sz w:val="28"/>
        </w:rPr>
        <w:t>
      В случае непредставления уполномоченным органом ответа в установленные настоящим Законом сроки соглашение считается заключенным.</w:t>
      </w:r>
    </w:p>
    <w:p>
      <w:pPr>
        <w:spacing w:after="0"/>
        <w:ind w:left="0"/>
        <w:jc w:val="both"/>
      </w:pPr>
      <w:r>
        <w:rPr>
          <w:rFonts w:ascii="Times New Roman"/>
          <w:b w:val="false"/>
          <w:i w:val="false"/>
          <w:color w:val="000000"/>
          <w:sz w:val="28"/>
        </w:rPr>
        <w:t>
      В случае недостижения согласия по условиям проекта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 возникшие при заключении соглашения, подлежат урегулированию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В период урегулирования спора энергопроизводящая организация реализует электрическую энергию по цене, не превышающей затраты на выработку электрической энергии, без учета затрат на амортизацию и прибыль.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Требования к участникам производства и передачи электрической энергии</w:t>
      </w:r>
    </w:p>
    <w:bookmarkStart w:name="z360" w:id="602"/>
    <w:p>
      <w:pPr>
        <w:spacing w:after="0"/>
        <w:ind w:left="0"/>
        <w:jc w:val="both"/>
      </w:pPr>
      <w:r>
        <w:rPr>
          <w:rFonts w:ascii="Times New Roman"/>
          <w:b w:val="false"/>
          <w:i w:val="false"/>
          <w:color w:val="000000"/>
          <w:sz w:val="28"/>
        </w:rPr>
        <w:t>
      1. Региональные электросетевые компании обеспечивают соблюдение суточных графиков производства-потребления электрической энергии всеми субъектами оптового и розничного рынка электрической энергии, присоединенными к их сети, и соблюдение согласованных с системным оператором сальдо-перетоков электрической энергии между сетями региональных электросетевых компаний и национальной электрической сетью.</w:t>
      </w:r>
    </w:p>
    <w:bookmarkEnd w:id="602"/>
    <w:bookmarkStart w:name="z87" w:id="603"/>
    <w:p>
      <w:pPr>
        <w:spacing w:after="0"/>
        <w:ind w:left="0"/>
        <w:jc w:val="both"/>
      </w:pP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p>
    <w:bookmarkEnd w:id="603"/>
    <w:bookmarkStart w:name="z89" w:id="604"/>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604"/>
    <w:bookmarkStart w:name="z90" w:id="605"/>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605"/>
    <w:bookmarkStart w:name="z990" w:id="606"/>
    <w:p>
      <w:pPr>
        <w:spacing w:after="0"/>
        <w:ind w:left="0"/>
        <w:jc w:val="both"/>
      </w:pPr>
      <w:r>
        <w:rPr>
          <w:rFonts w:ascii="Times New Roman"/>
          <w:b w:val="false"/>
          <w:i w:val="false"/>
          <w:color w:val="000000"/>
          <w:sz w:val="28"/>
        </w:rPr>
        <w:t>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статьей 12-1 настоящего Закона.</w:t>
      </w:r>
    </w:p>
    <w:bookmarkEnd w:id="606"/>
    <w:bookmarkStart w:name="z991" w:id="607"/>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607"/>
    <w:bookmarkStart w:name="z91" w:id="608"/>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End w:id="608"/>
    <w:bookmarkStart w:name="z1355" w:id="609"/>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обязаны осуществлять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609"/>
    <w:bookmarkStart w:name="z1356" w:id="610"/>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610"/>
    <w:bookmarkStart w:name="z1440" w:id="611"/>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имеет право осуществлять продажу электрической энергии в случаях, указанных в пункте 2-2 статьи 10 настоящего Закона, а также в случаях, указанных в пункте 16 настоящей статьи.</w:t>
      </w:r>
    </w:p>
    <w:bookmarkEnd w:id="611"/>
    <w:bookmarkStart w:name="z92" w:id="6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Энергопроизводящей организации запрещаются:</w:t>
      </w:r>
    </w:p>
    <w:bookmarkEnd w:id="612"/>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Start w:name="z656" w:id="613"/>
    <w:p>
      <w:pPr>
        <w:spacing w:after="0"/>
        <w:ind w:left="0"/>
        <w:jc w:val="both"/>
      </w:pPr>
      <w:r>
        <w:rPr>
          <w:rFonts w:ascii="Times New Roman"/>
          <w:b w:val="false"/>
          <w:i w:val="false"/>
          <w:color w:val="000000"/>
          <w:sz w:val="28"/>
        </w:rPr>
        <w:t>
      1-1)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13"/>
    <w:bookmarkStart w:name="z792" w:id="614"/>
    <w:p>
      <w:pPr>
        <w:spacing w:after="0"/>
        <w:ind w:left="0"/>
        <w:jc w:val="both"/>
      </w:pPr>
      <w:r>
        <w:rPr>
          <w:rFonts w:ascii="Times New Roman"/>
          <w:b w:val="false"/>
          <w:i w:val="false"/>
          <w:color w:val="000000"/>
          <w:sz w:val="28"/>
        </w:rPr>
        <w:t>
      1-2) реализация (продажа) электрической энергии цифровым майнерам, за исключением случаев, указанных в подпунктах 2) и 4) статьи 9-4 настоящего Закона;</w:t>
      </w:r>
    </w:p>
    <w:bookmarkEnd w:id="614"/>
    <w:p>
      <w:pPr>
        <w:spacing w:after="0"/>
        <w:ind w:left="0"/>
        <w:jc w:val="both"/>
      </w:pPr>
      <w:r>
        <w:rPr>
          <w:rFonts w:ascii="Times New Roman"/>
          <w:b w:val="false"/>
          <w:i w:val="false"/>
          <w:color w:val="000000"/>
          <w:sz w:val="28"/>
        </w:rPr>
        <w:t>
      2) приобретение (покупка) электрической энергии у другой энергопроизводящей организации, если иное не предусмотрено пунктом 16 настоящей статьи;</w:t>
      </w:r>
    </w:p>
    <w:bookmarkStart w:name="z615" w:id="615"/>
    <w:p>
      <w:pPr>
        <w:spacing w:after="0"/>
        <w:ind w:left="0"/>
        <w:jc w:val="both"/>
      </w:pP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615"/>
    <w:bookmarkStart w:name="z657" w:id="616"/>
    <w:p>
      <w:pPr>
        <w:spacing w:after="0"/>
        <w:ind w:left="0"/>
        <w:jc w:val="both"/>
      </w:pPr>
      <w:r>
        <w:rPr>
          <w:rFonts w:ascii="Times New Roman"/>
          <w:b w:val="false"/>
          <w:i w:val="false"/>
          <w:color w:val="000000"/>
          <w:sz w:val="28"/>
        </w:rPr>
        <w:t xml:space="preserve">
      3-2) необоснованный отказ или уклонение от заключения договора с отдельными покупателями электрической энергии на оптовом рынке, имеющими договор с единым закупщиком на оказание услуги по обеспечению готовности электрической мощности к несению нагрузки, при наличии свободной для отпуска в сеть электрической мощности собственных генерирующих установок, информация о которой размещена энергопроизводящей организацией на своем интернет-ресурсе в соответствии с пунктом 13 настоящей статьи, по итогам централизованных торгов электрической энергией, а также необоснованное сокращение объема производства электрической энергии, в том числе часовое, либо прекращение производства электрической энергии, на которую имеются спрос и заказы потребителей. </w:t>
      </w:r>
    </w:p>
    <w:bookmarkEnd w:id="616"/>
    <w:bookmarkStart w:name="z658" w:id="617"/>
    <w:p>
      <w:pPr>
        <w:spacing w:after="0"/>
        <w:ind w:left="0"/>
        <w:jc w:val="both"/>
      </w:pPr>
      <w:r>
        <w:rPr>
          <w:rFonts w:ascii="Times New Roman"/>
          <w:b w:val="false"/>
          <w:i w:val="false"/>
          <w:color w:val="000000"/>
          <w:sz w:val="28"/>
        </w:rPr>
        <w:t>
      При этом отказ или уклонение от заключения договора, а также сокращение либо прекращение производства электрической энергии считаются обоснованными в одном из следующих случаев, если:</w:t>
      </w:r>
    </w:p>
    <w:bookmarkEnd w:id="617"/>
    <w:bookmarkStart w:name="z659" w:id="618"/>
    <w:p>
      <w:pPr>
        <w:spacing w:after="0"/>
        <w:ind w:left="0"/>
        <w:jc w:val="both"/>
      </w:pPr>
      <w:r>
        <w:rPr>
          <w:rFonts w:ascii="Times New Roman"/>
          <w:b w:val="false"/>
          <w:i w:val="false"/>
          <w:color w:val="000000"/>
          <w:sz w:val="28"/>
        </w:rPr>
        <w:t xml:space="preserve">
      у энергопроизводящей организации отсутствует подтвержденная системным оператором техническая возможность производства, выдачи электрической энергии на момент обращения потребителя; </w:t>
      </w:r>
    </w:p>
    <w:bookmarkEnd w:id="618"/>
    <w:bookmarkStart w:name="z660" w:id="619"/>
    <w:p>
      <w:pPr>
        <w:spacing w:after="0"/>
        <w:ind w:left="0"/>
        <w:jc w:val="both"/>
      </w:pPr>
      <w:r>
        <w:rPr>
          <w:rFonts w:ascii="Times New Roman"/>
          <w:b w:val="false"/>
          <w:i w:val="false"/>
          <w:color w:val="000000"/>
          <w:sz w:val="28"/>
        </w:rPr>
        <w:t xml:space="preserve">
      энергопроизводящая организация оказывает услуги по регулированию мощности системному оператору на величину договорного объема (диапазона регулирования); </w:t>
      </w:r>
    </w:p>
    <w:bookmarkEnd w:id="619"/>
    <w:bookmarkStart w:name="z661" w:id="620"/>
    <w:p>
      <w:pPr>
        <w:spacing w:after="0"/>
        <w:ind w:left="0"/>
        <w:jc w:val="both"/>
      </w:pPr>
      <w:r>
        <w:rPr>
          <w:rFonts w:ascii="Times New Roman"/>
          <w:b w:val="false"/>
          <w:i w:val="false"/>
          <w:color w:val="000000"/>
          <w:sz w:val="28"/>
        </w:rPr>
        <w:t>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 включенных в Реестр соответствующей группы лиц, в размере не более десяти процентов от располагаемой мощности;</w:t>
      </w:r>
    </w:p>
    <w:bookmarkEnd w:id="620"/>
    <w:bookmarkStart w:name="z662" w:id="621"/>
    <w:p>
      <w:pPr>
        <w:spacing w:after="0"/>
        <w:ind w:left="0"/>
        <w:jc w:val="both"/>
      </w:pPr>
      <w:r>
        <w:rPr>
          <w:rFonts w:ascii="Times New Roman"/>
          <w:b w:val="false"/>
          <w:i w:val="false"/>
          <w:color w:val="000000"/>
          <w:sz w:val="28"/>
        </w:rPr>
        <w:t>
      покупатель электрической энергии на оптовом рынке не подтверждает платежеспособность на момент обращения;</w:t>
      </w:r>
    </w:p>
    <w:bookmarkEnd w:id="621"/>
    <w:p>
      <w:pPr>
        <w:spacing w:after="0"/>
        <w:ind w:left="0"/>
        <w:jc w:val="both"/>
      </w:pPr>
      <w:r>
        <w:rPr>
          <w:rFonts w:ascii="Times New Roman"/>
          <w:b w:val="false"/>
          <w:i w:val="false"/>
          <w:color w:val="000000"/>
          <w:sz w:val="28"/>
        </w:rPr>
        <w:t>
      4) приобретение (покупка) электрической энергии в целях энергоснабжения, за исключением случаев:</w:t>
      </w:r>
    </w:p>
    <w:p>
      <w:pPr>
        <w:spacing w:after="0"/>
        <w:ind w:left="0"/>
        <w:jc w:val="both"/>
      </w:pPr>
      <w:r>
        <w:rPr>
          <w:rFonts w:ascii="Times New Roman"/>
          <w:b w:val="false"/>
          <w:i w:val="false"/>
          <w:color w:val="000000"/>
          <w:sz w:val="28"/>
        </w:rPr>
        <w:t>
      аварийного выбытия мощностей в объеме, определяемом исходя из суточного графика производства электрической энергии;</w:t>
      </w:r>
    </w:p>
    <w:p>
      <w:pPr>
        <w:spacing w:after="0"/>
        <w:ind w:left="0"/>
        <w:jc w:val="both"/>
      </w:pP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Start w:name="z96" w:id="622"/>
    <w:p>
      <w:pPr>
        <w:spacing w:after="0"/>
        <w:ind w:left="0"/>
        <w:jc w:val="both"/>
      </w:pPr>
      <w:r>
        <w:rPr>
          <w:rFonts w:ascii="Times New Roman"/>
          <w:b w:val="false"/>
          <w:i w:val="false"/>
          <w:color w:val="000000"/>
          <w:sz w:val="28"/>
        </w:rPr>
        <w:t>
      3-3. Энергоснабжающей организации запрещаются:</w:t>
      </w:r>
    </w:p>
    <w:bookmarkEnd w:id="622"/>
    <w:bookmarkStart w:name="z1403" w:id="623"/>
    <w:p>
      <w:pPr>
        <w:spacing w:after="0"/>
        <w:ind w:left="0"/>
        <w:jc w:val="both"/>
      </w:pPr>
      <w:r>
        <w:rPr>
          <w:rFonts w:ascii="Times New Roman"/>
          <w:b w:val="false"/>
          <w:i w:val="false"/>
          <w:color w:val="000000"/>
          <w:sz w:val="28"/>
        </w:rPr>
        <w:t>
      1) реализация (продажа) электрической энергии цифровым майнерам, другой энергоснабжающей организации, а также ее приобретение (покупка) у другой энергоснабжающей организации, за исключением энергоснабжающих организаций, реализующих объемы электрической энергии, приобретенные из-за пределов Республики Казахстан;</w:t>
      </w:r>
    </w:p>
    <w:bookmarkEnd w:id="623"/>
    <w:bookmarkStart w:name="z1404" w:id="624"/>
    <w:p>
      <w:pPr>
        <w:spacing w:after="0"/>
        <w:ind w:left="0"/>
        <w:jc w:val="both"/>
      </w:pPr>
      <w:r>
        <w:rPr>
          <w:rFonts w:ascii="Times New Roman"/>
          <w:b w:val="false"/>
          <w:i w:val="false"/>
          <w:color w:val="000000"/>
          <w:sz w:val="28"/>
        </w:rPr>
        <w:t>
      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bookmarkEnd w:id="624"/>
    <w:bookmarkStart w:name="z1405" w:id="625"/>
    <w:p>
      <w:pPr>
        <w:spacing w:after="0"/>
        <w:ind w:left="0"/>
        <w:jc w:val="both"/>
      </w:pPr>
      <w:r>
        <w:rPr>
          <w:rFonts w:ascii="Times New Roman"/>
          <w:b w:val="false"/>
          <w:i w:val="false"/>
          <w:color w:val="000000"/>
          <w:sz w:val="28"/>
        </w:rPr>
        <w:t xml:space="preserve">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625"/>
    <w:bookmarkStart w:name="z1406" w:id="626"/>
    <w:p>
      <w:pPr>
        <w:spacing w:after="0"/>
        <w:ind w:left="0"/>
        <w:jc w:val="both"/>
      </w:pPr>
      <w:r>
        <w:rPr>
          <w:rFonts w:ascii="Times New Roman"/>
          <w:b w:val="false"/>
          <w:i w:val="false"/>
          <w:color w:val="000000"/>
          <w:sz w:val="28"/>
        </w:rPr>
        <w:t>
      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bookmarkEnd w:id="626"/>
    <w:bookmarkStart w:name="z1411" w:id="627"/>
    <w:p>
      <w:pPr>
        <w:spacing w:after="0"/>
        <w:ind w:left="0"/>
        <w:jc w:val="both"/>
      </w:pPr>
      <w:r>
        <w:rPr>
          <w:rFonts w:ascii="Times New Roman"/>
          <w:b w:val="false"/>
          <w:i w:val="false"/>
          <w:color w:val="000000"/>
          <w:sz w:val="28"/>
        </w:rPr>
        <w:t xml:space="preserve">
      потребителям, включенным в Реестр соответствующей группы лиц; </w:t>
      </w:r>
    </w:p>
    <w:bookmarkEnd w:id="627"/>
    <w:bookmarkStart w:name="z1412" w:id="628"/>
    <w:p>
      <w:pPr>
        <w:spacing w:after="0"/>
        <w:ind w:left="0"/>
        <w:jc w:val="both"/>
      </w:pPr>
      <w:r>
        <w:rPr>
          <w:rFonts w:ascii="Times New Roman"/>
          <w:b w:val="false"/>
          <w:i w:val="false"/>
          <w:color w:val="000000"/>
          <w:sz w:val="28"/>
        </w:rPr>
        <w:t>
      в совокупном объеме не более 1 мегаватта среднесуточной (базовой) мощности для поставки обособленным структурным подразделениям потребителя;</w:t>
      </w:r>
    </w:p>
    <w:bookmarkEnd w:id="628"/>
    <w:bookmarkStart w:name="z1413" w:id="629"/>
    <w:p>
      <w:pPr>
        <w:spacing w:after="0"/>
        <w:ind w:left="0"/>
        <w:jc w:val="both"/>
      </w:pPr>
      <w:r>
        <w:rPr>
          <w:rFonts w:ascii="Times New Roman"/>
          <w:b w:val="false"/>
          <w:i w:val="false"/>
          <w:color w:val="000000"/>
          <w:sz w:val="28"/>
        </w:rPr>
        <w:t>
      на срок не более сорока пяти календарных дней с момента включения потребителя в перечень потребителей рынка мощности.</w:t>
      </w:r>
    </w:p>
    <w:bookmarkEnd w:id="629"/>
    <w:bookmarkStart w:name="z1416" w:id="630"/>
    <w:p>
      <w:pPr>
        <w:spacing w:after="0"/>
        <w:ind w:left="0"/>
        <w:jc w:val="both"/>
      </w:pPr>
      <w:r>
        <w:rPr>
          <w:rFonts w:ascii="Times New Roman"/>
          <w:b w:val="false"/>
          <w:i w:val="false"/>
          <w:color w:val="000000"/>
          <w:sz w:val="28"/>
        </w:rPr>
        <w:t>
      на объемы электрической энергии, приобретенные из-за пределов Республики Казахстан.</w:t>
      </w:r>
    </w:p>
    <w:bookmarkEnd w:id="630"/>
    <w:bookmarkStart w:name="z610" w:id="631"/>
    <w:p>
      <w:pPr>
        <w:spacing w:after="0"/>
        <w:ind w:left="0"/>
        <w:jc w:val="both"/>
      </w:pPr>
      <w:r>
        <w:rPr>
          <w:rFonts w:ascii="Times New Roman"/>
          <w:b w:val="false"/>
          <w:i w:val="false"/>
          <w:color w:val="000000"/>
          <w:sz w:val="28"/>
        </w:rPr>
        <w:t>
      3-4. На правоотношения на оптовом рынке электрической энергии и мощности, связанные с покупкой электрической энергии и мощности, балансирующей электроэнергии и отрицательных дисбалансов, услуги по пользованию национальной электрической сетью, услуги по передаче электрической энергии, в том числе по национальной электрической сети, услуги по технической диспетчеризации, услуги по организации балансирования производства-потребления электрической энергии, услуг оператора рынка централизованной торговли, услуги по обеспечению готовности электрической мощности, не распространяется законодательство Республики Казахстан о государственных закупках.</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64" w:id="632"/>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632"/>
    <w:bookmarkStart w:name="z1462" w:id="633"/>
    <w:p>
      <w:pPr>
        <w:spacing w:after="0"/>
        <w:ind w:left="0"/>
        <w:jc w:val="both"/>
      </w:pPr>
      <w:r>
        <w:rPr>
          <w:rFonts w:ascii="Times New Roman"/>
          <w:b w:val="false"/>
          <w:i w:val="false"/>
          <w:color w:val="000000"/>
          <w:sz w:val="28"/>
        </w:rPr>
        <w:t>
      При этом системный оператор приобретает услуги по регулированию электрической мощности у электростанций энергопроизводящих организаций единой электроэнергетической системы Республики Казахстан, которые подключены к системе автоматического регулирования частоты и мощности системного оператора.</w:t>
      </w:r>
    </w:p>
    <w:bookmarkEnd w:id="633"/>
    <w:bookmarkStart w:name="z1463" w:id="634"/>
    <w:p>
      <w:pPr>
        <w:spacing w:after="0"/>
        <w:ind w:left="0"/>
        <w:jc w:val="both"/>
      </w:pPr>
      <w:r>
        <w:rPr>
          <w:rFonts w:ascii="Times New Roman"/>
          <w:b w:val="false"/>
          <w:i w:val="false"/>
          <w:color w:val="000000"/>
          <w:sz w:val="28"/>
        </w:rPr>
        <w:t xml:space="preserve">
      Цена на услугу по регулированию электрической мощности устанавливается в соответствии с заключенными двусторонними договорами.  </w:t>
      </w:r>
    </w:p>
    <w:bookmarkEnd w:id="634"/>
    <w:bookmarkStart w:name="z1432" w:id="635"/>
    <w:p>
      <w:pPr>
        <w:spacing w:after="0"/>
        <w:ind w:left="0"/>
        <w:jc w:val="both"/>
      </w:pPr>
      <w:r>
        <w:rPr>
          <w:rFonts w:ascii="Times New Roman"/>
          <w:b w:val="false"/>
          <w:i w:val="false"/>
          <w:color w:val="000000"/>
          <w:sz w:val="28"/>
        </w:rPr>
        <w:t>
      3-7. Энергоснабжающей организации разрешается реализация электрической энергии только в пределах административно-территориальной единицы (области), на которой расположены ее электрические сети.</w:t>
      </w:r>
    </w:p>
    <w:bookmarkEnd w:id="635"/>
    <w:bookmarkStart w:name="z1357" w:id="636"/>
    <w:p>
      <w:pPr>
        <w:spacing w:after="0"/>
        <w:ind w:left="0"/>
        <w:jc w:val="both"/>
      </w:pPr>
      <w:r>
        <w:rPr>
          <w:rFonts w:ascii="Times New Roman"/>
          <w:b w:val="false"/>
          <w:i w:val="false"/>
          <w:color w:val="000000"/>
          <w:sz w:val="28"/>
        </w:rPr>
        <w:t>
      3-8. Администратор гибридной группы:</w:t>
      </w:r>
    </w:p>
    <w:bookmarkEnd w:id="636"/>
    <w:bookmarkStart w:name="z1358" w:id="637"/>
    <w:p>
      <w:pPr>
        <w:spacing w:after="0"/>
        <w:ind w:left="0"/>
        <w:jc w:val="both"/>
      </w:pPr>
      <w:r>
        <w:rPr>
          <w:rFonts w:ascii="Times New Roman"/>
          <w:b w:val="false"/>
          <w:i w:val="false"/>
          <w:color w:val="000000"/>
          <w:sz w:val="28"/>
        </w:rPr>
        <w:t>
      1) осуществляет приобретение (покупку) электрической энергии у энергопроизводящих организаций, входящих в соответствующую гибридную группу;</w:t>
      </w:r>
    </w:p>
    <w:bookmarkEnd w:id="637"/>
    <w:bookmarkStart w:name="z1359" w:id="638"/>
    <w:p>
      <w:pPr>
        <w:spacing w:after="0"/>
        <w:ind w:left="0"/>
        <w:jc w:val="both"/>
      </w:pPr>
      <w:r>
        <w:rPr>
          <w:rFonts w:ascii="Times New Roman"/>
          <w:b w:val="false"/>
          <w:i w:val="false"/>
          <w:color w:val="000000"/>
          <w:sz w:val="28"/>
        </w:rPr>
        <w:t>
      2) осуществляет реализацию (продажу) электрической энергии потребителям гибридной группы;</w:t>
      </w:r>
    </w:p>
    <w:bookmarkEnd w:id="638"/>
    <w:bookmarkStart w:name="z1360" w:id="639"/>
    <w:p>
      <w:pPr>
        <w:spacing w:after="0"/>
        <w:ind w:left="0"/>
        <w:jc w:val="both"/>
      </w:pPr>
      <w:r>
        <w:rPr>
          <w:rFonts w:ascii="Times New Roman"/>
          <w:b w:val="false"/>
          <w:i w:val="false"/>
          <w:color w:val="000000"/>
          <w:sz w:val="28"/>
        </w:rPr>
        <w:t>
      3) участвует на балансирующем рынке электрической энергии и рынке электрической мощности в порядке, установленном законодательством Республики Казахстан в области электроэнергетики;</w:t>
      </w:r>
    </w:p>
    <w:bookmarkEnd w:id="639"/>
    <w:bookmarkStart w:name="z1361" w:id="640"/>
    <w:p>
      <w:pPr>
        <w:spacing w:after="0"/>
        <w:ind w:left="0"/>
        <w:jc w:val="both"/>
      </w:pPr>
      <w:r>
        <w:rPr>
          <w:rFonts w:ascii="Times New Roman"/>
          <w:b w:val="false"/>
          <w:i w:val="false"/>
          <w:color w:val="000000"/>
          <w:sz w:val="28"/>
        </w:rPr>
        <w:t>
      4) является провайдером баланса гибридной группы;</w:t>
      </w:r>
    </w:p>
    <w:bookmarkEnd w:id="640"/>
    <w:bookmarkStart w:name="z1362" w:id="641"/>
    <w:p>
      <w:pPr>
        <w:spacing w:after="0"/>
        <w:ind w:left="0"/>
        <w:jc w:val="both"/>
      </w:pPr>
      <w:r>
        <w:rPr>
          <w:rFonts w:ascii="Times New Roman"/>
          <w:b w:val="false"/>
          <w:i w:val="false"/>
          <w:color w:val="000000"/>
          <w:sz w:val="28"/>
        </w:rPr>
        <w:t>
      5) несет финансовые обязательства на оптовом рынке электрической энергии и мощности за входящие в гибридную группу энергопроизводящие организации и потребителей гибридной группы перед единым закупщиком электрической энергии, системным оператором, расчетным центром балансирующего рынка;</w:t>
      </w:r>
    </w:p>
    <w:bookmarkEnd w:id="641"/>
    <w:bookmarkStart w:name="z1363" w:id="642"/>
    <w:p>
      <w:pPr>
        <w:spacing w:after="0"/>
        <w:ind w:left="0"/>
        <w:jc w:val="both"/>
      </w:pPr>
      <w:r>
        <w:rPr>
          <w:rFonts w:ascii="Times New Roman"/>
          <w:b w:val="false"/>
          <w:i w:val="false"/>
          <w:color w:val="000000"/>
          <w:sz w:val="28"/>
        </w:rPr>
        <w:t>
      6) обеспечивает единое управление режимами производства и потребления электрической энергии энергопроизводящих организаций и потребителей, входящих в одну гибридную группу.</w:t>
      </w:r>
    </w:p>
    <w:bookmarkEnd w:id="642"/>
    <w:bookmarkStart w:name="z1364" w:id="643"/>
    <w:p>
      <w:pPr>
        <w:spacing w:after="0"/>
        <w:ind w:left="0"/>
        <w:jc w:val="both"/>
      </w:pPr>
      <w:r>
        <w:rPr>
          <w:rFonts w:ascii="Times New Roman"/>
          <w:b w:val="false"/>
          <w:i w:val="false"/>
          <w:color w:val="000000"/>
          <w:sz w:val="28"/>
        </w:rPr>
        <w:t>
      3-9. Администратор гибридной группы вправе реализовать (продавать) электрическую энергию единому закупщику электрической энергии в порядке, установленном настоящим Законом, при наличии утвержденного предельного тарифа у энергопроизводящей организации, входящей в гибридную группу.</w:t>
      </w:r>
    </w:p>
    <w:bookmarkEnd w:id="643"/>
    <w:bookmarkStart w:name="z1365" w:id="644"/>
    <w:p>
      <w:pPr>
        <w:spacing w:after="0"/>
        <w:ind w:left="0"/>
        <w:jc w:val="both"/>
      </w:pPr>
      <w:r>
        <w:rPr>
          <w:rFonts w:ascii="Times New Roman"/>
          <w:b w:val="false"/>
          <w:i w:val="false"/>
          <w:color w:val="000000"/>
          <w:sz w:val="28"/>
        </w:rPr>
        <w:t>
      3-10. Потребитель гибридной группы вправе приобретать электрическую энергию у единого закупщика в порядке, установленном настоящим Законом.</w:t>
      </w:r>
    </w:p>
    <w:bookmarkEnd w:id="644"/>
    <w:bookmarkStart w:name="z1366" w:id="645"/>
    <w:p>
      <w:pPr>
        <w:spacing w:after="0"/>
        <w:ind w:left="0"/>
        <w:jc w:val="both"/>
      </w:pPr>
      <w:r>
        <w:rPr>
          <w:rFonts w:ascii="Times New Roman"/>
          <w:b w:val="false"/>
          <w:i w:val="false"/>
          <w:color w:val="000000"/>
          <w:sz w:val="28"/>
        </w:rPr>
        <w:t>
      3-11. Администратору гибридной группы запрещаются:</w:t>
      </w:r>
    </w:p>
    <w:bookmarkEnd w:id="645"/>
    <w:bookmarkStart w:name="z1367" w:id="646"/>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w:t>
      </w:r>
    </w:p>
    <w:bookmarkEnd w:id="646"/>
    <w:bookmarkStart w:name="z1368" w:id="647"/>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47"/>
    <w:bookmarkStart w:name="z70"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Энергопроизводящие организации обеспечивают поддержание резервов мощности, объем, структуру и размещение в порядке, установленном правилами организации и функционирования рынка системных и вспомогательных услуг, правилами организации и функционирования рынка электрической мощности. </w:t>
      </w:r>
    </w:p>
    <w:bookmarkEnd w:id="648"/>
    <w:bookmarkStart w:name="z99" w:id="649"/>
    <w:p>
      <w:pPr>
        <w:spacing w:after="0"/>
        <w:ind w:left="0"/>
        <w:jc w:val="both"/>
      </w:pPr>
      <w:r>
        <w:rPr>
          <w:rFonts w:ascii="Times New Roman"/>
          <w:b w:val="false"/>
          <w:i w:val="false"/>
          <w:color w:val="000000"/>
          <w:sz w:val="28"/>
        </w:rPr>
        <w:t xml:space="preserve">
      5.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 </w:t>
      </w:r>
    </w:p>
    <w:bookmarkEnd w:id="649"/>
    <w:bookmarkStart w:name="z100" w:id="650"/>
    <w:p>
      <w:pPr>
        <w:spacing w:after="0"/>
        <w:ind w:left="0"/>
        <w:jc w:val="both"/>
      </w:pPr>
      <w:r>
        <w:rPr>
          <w:rFonts w:ascii="Times New Roman"/>
          <w:b w:val="false"/>
          <w:i w:val="false"/>
          <w:color w:val="000000"/>
          <w:sz w:val="28"/>
        </w:rPr>
        <w:t>
      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w:t>
      </w:r>
    </w:p>
    <w:bookmarkEnd w:id="650"/>
    <w:bookmarkStart w:name="z101" w:id="651"/>
    <w:p>
      <w:pPr>
        <w:spacing w:after="0"/>
        <w:ind w:left="0"/>
        <w:jc w:val="both"/>
      </w:pPr>
      <w:r>
        <w:rPr>
          <w:rFonts w:ascii="Times New Roman"/>
          <w:b w:val="false"/>
          <w:i w:val="false"/>
          <w:color w:val="000000"/>
          <w:sz w:val="28"/>
        </w:rPr>
        <w:t>
      6-1. Энергопередающие организации,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w:t>
      </w:r>
    </w:p>
    <w:bookmarkEnd w:id="651"/>
    <w:p>
      <w:pPr>
        <w:spacing w:after="0"/>
        <w:ind w:left="0"/>
        <w:jc w:val="both"/>
      </w:pPr>
      <w:r>
        <w:rPr>
          <w:rFonts w:ascii="Times New Roman"/>
          <w:b w:val="false"/>
          <w:i w:val="false"/>
          <w:color w:val="000000"/>
          <w:sz w:val="28"/>
        </w:rPr>
        <w:t>
      6-2. Потребители, являющиеся субъектами оптового рынка электрической энергии, обязаны иметь автоматизированные системы коммерческого учета электрической энергии, системы телекоммуникаций, обеспечивающие их унификацию с системами, установленными у системного оператора и при необходимости у региональной электросетевой компании.</w:t>
      </w:r>
    </w:p>
    <w:bookmarkStart w:name="z988" w:id="652"/>
    <w:p>
      <w:pPr>
        <w:spacing w:after="0"/>
        <w:ind w:left="0"/>
        <w:jc w:val="both"/>
      </w:pPr>
      <w:r>
        <w:rPr>
          <w:rFonts w:ascii="Times New Roman"/>
          <w:b w:val="false"/>
          <w:i w:val="false"/>
          <w:color w:val="000000"/>
          <w:sz w:val="28"/>
        </w:rPr>
        <w:t>
      6-3. Для осуществления технологического присоединения к электрическим сетям энергопередающие организации обязаны заключать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Договор считается заключенным после производства оплаты стоимости (перечень затрат) за технологическое присоединение к электрическим сетям энергопередающей организации.</w:t>
      </w:r>
    </w:p>
    <w:bookmarkEnd w:id="652"/>
    <w:bookmarkStart w:name="z102" w:id="653"/>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bookmarkEnd w:id="653"/>
    <w:p>
      <w:pPr>
        <w:spacing w:after="0"/>
        <w:ind w:left="0"/>
        <w:jc w:val="both"/>
      </w:pPr>
      <w:r>
        <w:rPr>
          <w:rFonts w:ascii="Times New Roman"/>
          <w:b w:val="false"/>
          <w:i w:val="false"/>
          <w:color w:val="000000"/>
          <w:sz w:val="28"/>
        </w:rPr>
        <w:t>
      7-1.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Start w:name="z1369" w:id="654"/>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в соответствии с настоящим Законом;</w:t>
      </w:r>
    </w:p>
    <w:bookmarkEnd w:id="654"/>
    <w:bookmarkStart w:name="z1370" w:id="655"/>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настоящим Законом;</w:t>
      </w:r>
    </w:p>
    <w:bookmarkEnd w:id="655"/>
    <w:bookmarkStart w:name="z1371" w:id="656"/>
    <w:p>
      <w:pPr>
        <w:spacing w:after="0"/>
        <w:ind w:left="0"/>
        <w:jc w:val="both"/>
      </w:pPr>
      <w:r>
        <w:rPr>
          <w:rFonts w:ascii="Times New Roman"/>
          <w:b w:val="false"/>
          <w:i w:val="false"/>
          <w:color w:val="000000"/>
          <w:sz w:val="28"/>
        </w:rPr>
        <w:t>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подпунктом 7) пункта 5 статьи 19-1 настоящего Закона) и расчетного центра балансирующего рынка;</w:t>
      </w:r>
    </w:p>
    <w:bookmarkEnd w:id="656"/>
    <w:bookmarkStart w:name="z1372" w:id="657"/>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657"/>
    <w:bookmarkStart w:name="z1373" w:id="658"/>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658"/>
    <w:bookmarkStart w:name="z1374" w:id="659"/>
    <w:p>
      <w:pPr>
        <w:spacing w:after="0"/>
        <w:ind w:left="0"/>
        <w:jc w:val="both"/>
      </w:pPr>
      <w:r>
        <w:rPr>
          <w:rFonts w:ascii="Times New Roman"/>
          <w:b w:val="false"/>
          <w:i w:val="false"/>
          <w:color w:val="000000"/>
          <w:sz w:val="28"/>
        </w:rPr>
        <w:t>
      7-2. Услуга по пользованию национальной электрической сетью оплачивается на основании заключенного договора с системным оператором энергопередающими организациями, энергоснабжающими организациями, потребителями, в том числе получателями инвестиционного тарифа, и цифровыми майнерами,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настоящим Законом.</w:t>
      </w:r>
    </w:p>
    <w:bookmarkEnd w:id="659"/>
    <w:bookmarkStart w:name="z1375" w:id="660"/>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7-1 статьи 13 настоящего Закона, за исключением других субъектов оптового рынка электрической энергии, указанных в подпункте 4) пункта 7-1 статьи 13 настоящего Закона,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660"/>
    <w:bookmarkStart w:name="z361" w:id="661"/>
    <w:p>
      <w:pPr>
        <w:spacing w:after="0"/>
        <w:ind w:left="0"/>
        <w:jc w:val="both"/>
      </w:pPr>
      <w:r>
        <w:rPr>
          <w:rFonts w:ascii="Times New Roman"/>
          <w:b w:val="false"/>
          <w:i w:val="false"/>
          <w:color w:val="000000"/>
          <w:sz w:val="28"/>
        </w:rPr>
        <w:t>
      8. Первые руководители, технические руководители (главный инженер), руководители службы (отдела) безопасности и охраны труда энергопроизводящих и энергопередающих организаций, системного оператора назначаются после прохождения квалификационной проверки знаний правил технической эксплуатации и правил техники безопасности в порядке, установленном уполномоченным органом.</w:t>
      </w:r>
    </w:p>
    <w:bookmarkEnd w:id="661"/>
    <w:bookmarkStart w:name="z1376" w:id="662"/>
    <w:p>
      <w:pPr>
        <w:spacing w:after="0"/>
        <w:ind w:left="0"/>
        <w:jc w:val="both"/>
      </w:pPr>
      <w:r>
        <w:rPr>
          <w:rFonts w:ascii="Times New Roman"/>
          <w:b w:val="false"/>
          <w:i w:val="false"/>
          <w:color w:val="000000"/>
          <w:sz w:val="28"/>
        </w:rPr>
        <w:t>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End w:id="662"/>
    <w:bookmarkStart w:name="z443" w:id="663"/>
    <w:p>
      <w:pPr>
        <w:spacing w:after="0"/>
        <w:ind w:left="0"/>
        <w:jc w:val="both"/>
      </w:pPr>
      <w:r>
        <w:rPr>
          <w:rFonts w:ascii="Times New Roman"/>
          <w:b w:val="false"/>
          <w:i w:val="false"/>
          <w:color w:val="000000"/>
          <w:sz w:val="28"/>
        </w:rPr>
        <w:t xml:space="preserve">
      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за исключением экспортных поставок и товарообмена для целей обеспечения поливной водой орошаемых земель отдельных регионов страны. </w:t>
      </w:r>
    </w:p>
    <w:bookmarkEnd w:id="663"/>
    <w:bookmarkStart w:name="z444" w:id="664"/>
    <w:p>
      <w:pPr>
        <w:spacing w:after="0"/>
        <w:ind w:left="0"/>
        <w:jc w:val="both"/>
      </w:pPr>
      <w:r>
        <w:rPr>
          <w:rFonts w:ascii="Times New Roman"/>
          <w:b w:val="false"/>
          <w:i w:val="false"/>
          <w:color w:val="000000"/>
          <w:sz w:val="28"/>
        </w:rPr>
        <w:t xml:space="preserve">
      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664"/>
    <w:bookmarkStart w:name="z445" w:id="665"/>
    <w:p>
      <w:pPr>
        <w:spacing w:after="0"/>
        <w:ind w:left="0"/>
        <w:jc w:val="both"/>
      </w:pPr>
      <w:r>
        <w:rPr>
          <w:rFonts w:ascii="Times New Roman"/>
          <w:b w:val="false"/>
          <w:i w:val="false"/>
          <w:color w:val="000000"/>
          <w:sz w:val="28"/>
        </w:rPr>
        <w:t>
      11. Требования пунктов 9 и 10 настоящей статьи не распространяются на случаи:</w:t>
      </w:r>
    </w:p>
    <w:bookmarkEnd w:id="665"/>
    <w:bookmarkStart w:name="z858" w:id="666"/>
    <w:p>
      <w:pPr>
        <w:spacing w:after="0"/>
        <w:ind w:left="0"/>
        <w:jc w:val="both"/>
      </w:pPr>
      <w:r>
        <w:rPr>
          <w:rFonts w:ascii="Times New Roman"/>
          <w:b w:val="false"/>
          <w:i w:val="false"/>
          <w:color w:val="000000"/>
          <w:sz w:val="28"/>
        </w:rPr>
        <w:t>
      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bookmarkEnd w:id="666"/>
    <w:bookmarkStart w:name="z859" w:id="667"/>
    <w:p>
      <w:pPr>
        <w:spacing w:after="0"/>
        <w:ind w:left="0"/>
        <w:jc w:val="both"/>
      </w:pPr>
      <w:r>
        <w:rPr>
          <w:rFonts w:ascii="Times New Roman"/>
          <w:b w:val="false"/>
          <w:i w:val="false"/>
          <w:color w:val="000000"/>
          <w:sz w:val="28"/>
        </w:rPr>
        <w:t>
      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во исполнение межправительственных (межгосударственных, межведомственных) соглашений (протоколов).</w:t>
      </w:r>
    </w:p>
    <w:bookmarkEnd w:id="667"/>
    <w:bookmarkStart w:name="z668" w:id="668"/>
    <w:p>
      <w:pPr>
        <w:spacing w:after="0"/>
        <w:ind w:left="0"/>
        <w:jc w:val="both"/>
      </w:pPr>
      <w:r>
        <w:rPr>
          <w:rFonts w:ascii="Times New Roman"/>
          <w:b w:val="false"/>
          <w:i w:val="false"/>
          <w:color w:val="000000"/>
          <w:sz w:val="28"/>
        </w:rPr>
        <w:t>
      12. Энергопередающие организации ежемесячно размещают на своих интернет-ресурсах информацию о пропускной способности собственных линий электропередачи и подстанций.</w:t>
      </w:r>
    </w:p>
    <w:bookmarkEnd w:id="668"/>
    <w:bookmarkStart w:name="z669" w:id="669"/>
    <w:p>
      <w:pPr>
        <w:spacing w:after="0"/>
        <w:ind w:left="0"/>
        <w:jc w:val="both"/>
      </w:pPr>
      <w:r>
        <w:rPr>
          <w:rFonts w:ascii="Times New Roman"/>
          <w:b w:val="false"/>
          <w:i w:val="false"/>
          <w:color w:val="000000"/>
          <w:sz w:val="28"/>
        </w:rPr>
        <w:t>
      13. Энергопроизводящие организации размещают на своих интернет-ресурсах информацию на каждый день о законтрактованной, планируемой к продаже на централизованных торгах и свободной для отпуска в сеть электрической мощности собственных генерирующих установок.</w:t>
      </w:r>
    </w:p>
    <w:bookmarkEnd w:id="669"/>
    <w:bookmarkStart w:name="z793" w:id="670"/>
    <w:p>
      <w:pPr>
        <w:spacing w:after="0"/>
        <w:ind w:left="0"/>
        <w:jc w:val="both"/>
      </w:pPr>
      <w:r>
        <w:rPr>
          <w:rFonts w:ascii="Times New Roman"/>
          <w:b w:val="false"/>
          <w:i w:val="false"/>
          <w:color w:val="000000"/>
          <w:sz w:val="28"/>
        </w:rPr>
        <w:t>
      14.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w:t>
      </w:r>
    </w:p>
    <w:bookmarkEnd w:id="670"/>
    <w:bookmarkStart w:name="z1377" w:id="671"/>
    <w:p>
      <w:pPr>
        <w:spacing w:after="0"/>
        <w:ind w:left="0"/>
        <w:jc w:val="both"/>
      </w:pPr>
      <w:r>
        <w:rPr>
          <w:rFonts w:ascii="Times New Roman"/>
          <w:b w:val="false"/>
          <w:i w:val="false"/>
          <w:color w:val="000000"/>
          <w:sz w:val="28"/>
        </w:rPr>
        <w:t>
      Требования настоящего пункта не распространяются:</w:t>
      </w:r>
    </w:p>
    <w:bookmarkEnd w:id="671"/>
    <w:bookmarkStart w:name="z1378" w:id="672"/>
    <w:p>
      <w:pPr>
        <w:spacing w:after="0"/>
        <w:ind w:left="0"/>
        <w:jc w:val="both"/>
      </w:pPr>
      <w:r>
        <w:rPr>
          <w:rFonts w:ascii="Times New Roman"/>
          <w:b w:val="false"/>
          <w:i w:val="false"/>
          <w:color w:val="000000"/>
          <w:sz w:val="28"/>
        </w:rPr>
        <w:t>
      1) на цифровых майнеров, использующих электроэнергию, вырабатываемую генерирующими установками, не подключенными к единой электроэнергетической системе Республики Казахстан;</w:t>
      </w:r>
    </w:p>
    <w:bookmarkEnd w:id="672"/>
    <w:bookmarkStart w:name="z1379" w:id="673"/>
    <w:p>
      <w:pPr>
        <w:spacing w:after="0"/>
        <w:ind w:left="0"/>
        <w:jc w:val="both"/>
      </w:pPr>
      <w:r>
        <w:rPr>
          <w:rFonts w:ascii="Times New Roman"/>
          <w:b w:val="false"/>
          <w:i w:val="false"/>
          <w:color w:val="000000"/>
          <w:sz w:val="28"/>
        </w:rPr>
        <w:t>
      2) на цифровых майнеров, осуществивших подключение к электрическим сетям энергопередающей организации до 1 апреля 2023 года, при представлении электронных копий технических условий на подключение к электрическим сетям с соответствующим видом деятельности (дата-центры, производственные и промышленные здания) и подтверждении исполнения выданных технических условий от энергопередающей либо энергопроизводящей организации, их выдавшей.</w:t>
      </w:r>
    </w:p>
    <w:bookmarkEnd w:id="673"/>
    <w:bookmarkStart w:name="z989" w:id="674"/>
    <w:p>
      <w:pPr>
        <w:spacing w:after="0"/>
        <w:ind w:left="0"/>
        <w:jc w:val="both"/>
      </w:pPr>
      <w:r>
        <w:rPr>
          <w:rFonts w:ascii="Times New Roman"/>
          <w:b w:val="false"/>
          <w:i w:val="false"/>
          <w:color w:val="000000"/>
          <w:sz w:val="28"/>
        </w:rPr>
        <w:t>
      15. Энергопередающей организации запрещается препятствовать и ограничивать потребителя в выборе энергоснабжающей организации.</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статьи 13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7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Энергопроизводящая организация, голосующие акции (доли участия в уставном капитале) которой прямо или косвенно принадлежат Фонду национального благосостояния, вправе приобретать электрическую энергию у другой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27.05.2007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10.07.2009 </w:t>
      </w:r>
      <w:r>
        <w:rPr>
          <w:rFonts w:ascii="Times New Roman"/>
          <w:b w:val="false"/>
          <w:i w:val="false"/>
          <w:color w:val="000000"/>
          <w:sz w:val="28"/>
        </w:rPr>
        <w:t>№ 178-IV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Требования к деятельности по передаче электрической энергии</w:t>
      </w:r>
    </w:p>
    <w:bookmarkStart w:name="z447" w:id="675"/>
    <w:p>
      <w:pPr>
        <w:spacing w:after="0"/>
        <w:ind w:left="0"/>
        <w:jc w:val="both"/>
      </w:pPr>
      <w:r>
        <w:rPr>
          <w:rFonts w:ascii="Times New Roman"/>
          <w:b w:val="false"/>
          <w:i w:val="false"/>
          <w:color w:val="000000"/>
          <w:sz w:val="28"/>
        </w:rPr>
        <w:t xml:space="preserve">
      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 </w:t>
      </w:r>
    </w:p>
    <w:bookmarkEnd w:id="675"/>
    <w:bookmarkStart w:name="z448" w:id="676"/>
    <w:p>
      <w:pPr>
        <w:spacing w:after="0"/>
        <w:ind w:left="0"/>
        <w:jc w:val="both"/>
      </w:pPr>
      <w:r>
        <w:rPr>
          <w:rFonts w:ascii="Times New Roman"/>
          <w:b w:val="false"/>
          <w:i w:val="false"/>
          <w:color w:val="000000"/>
          <w:sz w:val="28"/>
        </w:rPr>
        <w:t xml:space="preserve">
      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 </w:t>
      </w:r>
    </w:p>
    <w:bookmarkEnd w:id="676"/>
    <w:bookmarkStart w:name="z449" w:id="677"/>
    <w:p>
      <w:pPr>
        <w:spacing w:after="0"/>
        <w:ind w:left="0"/>
        <w:jc w:val="both"/>
      </w:pPr>
      <w:r>
        <w:rPr>
          <w:rFonts w:ascii="Times New Roman"/>
          <w:b w:val="false"/>
          <w:i w:val="false"/>
          <w:color w:val="000000"/>
          <w:sz w:val="28"/>
        </w:rPr>
        <w:t xml:space="preserve">
      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w:t>
      </w:r>
    </w:p>
    <w:bookmarkEnd w:id="677"/>
    <w:bookmarkStart w:name="z450" w:id="678"/>
    <w:p>
      <w:pPr>
        <w:spacing w:after="0"/>
        <w:ind w:left="0"/>
        <w:jc w:val="both"/>
      </w:pPr>
      <w:r>
        <w:rPr>
          <w:rFonts w:ascii="Times New Roman"/>
          <w:b w:val="false"/>
          <w:i w:val="false"/>
          <w:color w:val="000000"/>
          <w:sz w:val="28"/>
        </w:rPr>
        <w:t xml:space="preserve">
      3. Собственник электрических сетей, оказывающий услугу по передаче электрической энергии, обязан: </w:t>
      </w:r>
    </w:p>
    <w:bookmarkEnd w:id="678"/>
    <w:bookmarkStart w:name="z451" w:id="679"/>
    <w:p>
      <w:pPr>
        <w:spacing w:after="0"/>
        <w:ind w:left="0"/>
        <w:jc w:val="both"/>
      </w:pPr>
      <w:r>
        <w:rPr>
          <w:rFonts w:ascii="Times New Roman"/>
          <w:b w:val="false"/>
          <w:i w:val="false"/>
          <w:color w:val="000000"/>
          <w:sz w:val="28"/>
        </w:rPr>
        <w:t xml:space="preserve">
      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 </w:t>
      </w:r>
    </w:p>
    <w:bookmarkEnd w:id="679"/>
    <w:bookmarkStart w:name="z452" w:id="680"/>
    <w:p>
      <w:pPr>
        <w:spacing w:after="0"/>
        <w:ind w:left="0"/>
        <w:jc w:val="both"/>
      </w:pPr>
      <w:r>
        <w:rPr>
          <w:rFonts w:ascii="Times New Roman"/>
          <w:b w:val="false"/>
          <w:i w:val="false"/>
          <w:color w:val="000000"/>
          <w:sz w:val="28"/>
        </w:rPr>
        <w:t xml:space="preserve">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w:t>
      </w:r>
    </w:p>
    <w:bookmarkEnd w:id="680"/>
    <w:bookmarkStart w:name="z453" w:id="681"/>
    <w:p>
      <w:pPr>
        <w:spacing w:after="0"/>
        <w:ind w:left="0"/>
        <w:jc w:val="both"/>
      </w:pPr>
      <w:r>
        <w:rPr>
          <w:rFonts w:ascii="Times New Roman"/>
          <w:b w:val="false"/>
          <w:i w:val="false"/>
          <w:color w:val="000000"/>
          <w:sz w:val="28"/>
        </w:rPr>
        <w:t xml:space="preserve">
      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 </w:t>
      </w:r>
    </w:p>
    <w:bookmarkEnd w:id="681"/>
    <w:bookmarkStart w:name="z454" w:id="682"/>
    <w:p>
      <w:pPr>
        <w:spacing w:after="0"/>
        <w:ind w:left="0"/>
        <w:jc w:val="both"/>
      </w:pPr>
      <w:r>
        <w:rPr>
          <w:rFonts w:ascii="Times New Roman"/>
          <w:b w:val="false"/>
          <w:i w:val="false"/>
          <w:color w:val="000000"/>
          <w:sz w:val="28"/>
        </w:rPr>
        <w:t>
      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w:t>
      </w:r>
    </w:p>
    <w:bookmarkEnd w:id="682"/>
    <w:bookmarkStart w:name="z1483" w:id="683"/>
    <w:p>
      <w:pPr>
        <w:spacing w:after="0"/>
        <w:ind w:left="0"/>
        <w:jc w:val="both"/>
      </w:pPr>
      <w:r>
        <w:rPr>
          <w:rFonts w:ascii="Times New Roman"/>
          <w:b w:val="false"/>
          <w:i w:val="false"/>
          <w:color w:val="000000"/>
          <w:sz w:val="28"/>
        </w:rPr>
        <w:t>
      4-1. Собственник электрических сетей, не являющийся энергопередающей организацией, вправе передать право собственности на принадлежащую (принадлежащие) ему отдельную часть (отдельные части) электрической сети энергопередающей организации, к чьим сетям непосредственно данная часть (данные части) электрической сети подключена (подключены).</w:t>
      </w:r>
    </w:p>
    <w:bookmarkEnd w:id="683"/>
    <w:bookmarkStart w:name="z455" w:id="684"/>
    <w:p>
      <w:pPr>
        <w:spacing w:after="0"/>
        <w:ind w:left="0"/>
        <w:jc w:val="both"/>
      </w:pPr>
      <w:r>
        <w:rPr>
          <w:rFonts w:ascii="Times New Roman"/>
          <w:b w:val="false"/>
          <w:i w:val="false"/>
          <w:color w:val="000000"/>
          <w:sz w:val="28"/>
        </w:rPr>
        <w:t xml:space="preserve">
      5. Положения, указанные в пунктах 1 и 4 настоящей статьи, не распространяются на системного оператора. </w:t>
      </w:r>
    </w:p>
    <w:bookmarkEnd w:id="684"/>
    <w:bookmarkStart w:name="z456" w:id="685"/>
    <w:p>
      <w:pPr>
        <w:spacing w:after="0"/>
        <w:ind w:left="0"/>
        <w:jc w:val="both"/>
      </w:pPr>
      <w:r>
        <w:rPr>
          <w:rFonts w:ascii="Times New Roman"/>
          <w:b w:val="false"/>
          <w:i w:val="false"/>
          <w:color w:val="000000"/>
          <w:sz w:val="28"/>
        </w:rPr>
        <w:t xml:space="preserve">
      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 </w:t>
      </w:r>
    </w:p>
    <w:bookmarkEnd w:id="685"/>
    <w:bookmarkStart w:name="z457" w:id="686"/>
    <w:p>
      <w:pPr>
        <w:spacing w:after="0"/>
        <w:ind w:left="0"/>
        <w:jc w:val="both"/>
      </w:pPr>
      <w:r>
        <w:rPr>
          <w:rFonts w:ascii="Times New Roman"/>
          <w:b w:val="false"/>
          <w:i w:val="false"/>
          <w:color w:val="000000"/>
          <w:sz w:val="28"/>
        </w:rPr>
        <w:t xml:space="preserve">
      1) диспетчерского технологического управления; </w:t>
      </w:r>
    </w:p>
    <w:bookmarkEnd w:id="686"/>
    <w:bookmarkStart w:name="z458" w:id="687"/>
    <w:p>
      <w:pPr>
        <w:spacing w:after="0"/>
        <w:ind w:left="0"/>
        <w:jc w:val="both"/>
      </w:pPr>
      <w:r>
        <w:rPr>
          <w:rFonts w:ascii="Times New Roman"/>
          <w:b w:val="false"/>
          <w:i w:val="false"/>
          <w:color w:val="000000"/>
          <w:sz w:val="28"/>
        </w:rPr>
        <w:t xml:space="preserve">
      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w:t>
      </w:r>
    </w:p>
    <w:bookmarkEnd w:id="687"/>
    <w:bookmarkStart w:name="z459" w:id="688"/>
    <w:p>
      <w:pPr>
        <w:spacing w:after="0"/>
        <w:ind w:left="0"/>
        <w:jc w:val="both"/>
      </w:pPr>
      <w:r>
        <w:rPr>
          <w:rFonts w:ascii="Times New Roman"/>
          <w:b w:val="false"/>
          <w:i w:val="false"/>
          <w:color w:val="000000"/>
          <w:sz w:val="28"/>
        </w:rPr>
        <w:t xml:space="preserve">
      3) договоров с системным оператором на оказание системных услуг в соответствии с законодательством Республики Казахстан об электроэнергетике; </w:t>
      </w:r>
    </w:p>
    <w:bookmarkEnd w:id="688"/>
    <w:bookmarkStart w:name="z460" w:id="689"/>
    <w:p>
      <w:pPr>
        <w:spacing w:after="0"/>
        <w:ind w:left="0"/>
        <w:jc w:val="both"/>
      </w:pPr>
      <w:r>
        <w:rPr>
          <w:rFonts w:ascii="Times New Roman"/>
          <w:b w:val="false"/>
          <w:i w:val="false"/>
          <w:color w:val="000000"/>
          <w:sz w:val="28"/>
        </w:rPr>
        <w:t xml:space="preserve">
      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w:t>
      </w:r>
    </w:p>
    <w:bookmarkEnd w:id="689"/>
    <w:bookmarkStart w:name="z461" w:id="690"/>
    <w:p>
      <w:pPr>
        <w:spacing w:after="0"/>
        <w:ind w:left="0"/>
        <w:jc w:val="both"/>
      </w:pPr>
      <w:r>
        <w:rPr>
          <w:rFonts w:ascii="Times New Roman"/>
          <w:b w:val="false"/>
          <w:i w:val="false"/>
          <w:color w:val="000000"/>
          <w:sz w:val="28"/>
        </w:rPr>
        <w:t>
      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690"/>
    <w:bookmarkStart w:name="z462" w:id="691"/>
    <w:p>
      <w:pPr>
        <w:spacing w:after="0"/>
        <w:ind w:left="0"/>
        <w:jc w:val="both"/>
      </w:pPr>
      <w:r>
        <w:rPr>
          <w:rFonts w:ascii="Times New Roman"/>
          <w:b w:val="false"/>
          <w:i w:val="false"/>
          <w:color w:val="000000"/>
          <w:sz w:val="28"/>
        </w:rPr>
        <w:t xml:space="preserve">
      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 </w:t>
      </w:r>
    </w:p>
    <w:bookmarkEnd w:id="691"/>
    <w:bookmarkStart w:name="z463" w:id="692"/>
    <w:p>
      <w:pPr>
        <w:spacing w:after="0"/>
        <w:ind w:left="0"/>
        <w:jc w:val="both"/>
      </w:pPr>
      <w:r>
        <w:rPr>
          <w:rFonts w:ascii="Times New Roman"/>
          <w:b w:val="false"/>
          <w:i w:val="false"/>
          <w:color w:val="000000"/>
          <w:sz w:val="28"/>
        </w:rPr>
        <w:t xml:space="preserve">
      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 </w:t>
      </w:r>
    </w:p>
    <w:bookmarkEnd w:id="692"/>
    <w:bookmarkStart w:name="z464" w:id="693"/>
    <w:p>
      <w:pPr>
        <w:spacing w:after="0"/>
        <w:ind w:left="0"/>
        <w:jc w:val="both"/>
      </w:pPr>
      <w:r>
        <w:rPr>
          <w:rFonts w:ascii="Times New Roman"/>
          <w:b w:val="false"/>
          <w:i w:val="false"/>
          <w:color w:val="000000"/>
          <w:sz w:val="28"/>
        </w:rPr>
        <w:t>
      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 w:id="694"/>
    <w:p>
      <w:pPr>
        <w:spacing w:after="0"/>
        <w:ind w:left="0"/>
        <w:jc w:val="left"/>
      </w:pPr>
      <w:r>
        <w:rPr>
          <w:rFonts w:ascii="Times New Roman"/>
          <w:b/>
          <w:i w:val="false"/>
          <w:color w:val="000000"/>
        </w:rPr>
        <w:t xml:space="preserve"> Глава 4. Организация энергоснабжения на основе функционирования рынка электрической энергии</w:t>
      </w:r>
    </w:p>
    <w:bookmarkEnd w:id="694"/>
    <w:p>
      <w:pPr>
        <w:spacing w:after="0"/>
        <w:ind w:left="0"/>
        <w:jc w:val="both"/>
      </w:pPr>
      <w:r>
        <w:rPr>
          <w:rFonts w:ascii="Times New Roman"/>
          <w:b/>
          <w:i w:val="false"/>
          <w:color w:val="000000"/>
          <w:sz w:val="28"/>
        </w:rPr>
        <w:t>Статья 14. Рынок электрической энергии</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2" w:id="695"/>
    <w:p>
      <w:pPr>
        <w:spacing w:after="0"/>
        <w:ind w:left="0"/>
        <w:jc w:val="both"/>
      </w:pPr>
      <w:r>
        <w:rPr>
          <w:rFonts w:ascii="Times New Roman"/>
          <w:b w:val="false"/>
          <w:i w:val="false"/>
          <w:color w:val="000000"/>
          <w:sz w:val="28"/>
        </w:rPr>
        <w:t xml:space="preserve">
      1. Энергоснабжение в Республике Казахстан осуществляется в условиях функционирования рынков электрической энергии. </w:t>
      </w:r>
    </w:p>
    <w:bookmarkEnd w:id="695"/>
    <w:bookmarkStart w:name="z403" w:id="696"/>
    <w:p>
      <w:pPr>
        <w:spacing w:after="0"/>
        <w:ind w:left="0"/>
        <w:jc w:val="both"/>
      </w:pPr>
      <w:r>
        <w:rPr>
          <w:rFonts w:ascii="Times New Roman"/>
          <w:b w:val="false"/>
          <w:i w:val="false"/>
          <w:color w:val="000000"/>
          <w:sz w:val="28"/>
        </w:rPr>
        <w:t xml:space="preserve">
      2. Электрическая энергия являются товаром на рынке. </w:t>
      </w:r>
    </w:p>
    <w:bookmarkEnd w:id="696"/>
    <w:bookmarkStart w:name="z404" w:id="697"/>
    <w:p>
      <w:pPr>
        <w:spacing w:after="0"/>
        <w:ind w:left="0"/>
        <w:jc w:val="both"/>
      </w:pPr>
      <w:r>
        <w:rPr>
          <w:rFonts w:ascii="Times New Roman"/>
          <w:b w:val="false"/>
          <w:i w:val="false"/>
          <w:color w:val="000000"/>
          <w:sz w:val="28"/>
        </w:rPr>
        <w:t xml:space="preserve">
      3. Рынок электрической энергии состоит из двух уровней: оптового и розничного рынков электрической энергии. </w:t>
      </w:r>
    </w:p>
    <w:bookmarkEnd w:id="697"/>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05" w:id="698"/>
    <w:p>
      <w:pPr>
        <w:spacing w:after="0"/>
        <w:ind w:left="0"/>
        <w:jc w:val="both"/>
      </w:pP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bookmarkEnd w:id="698"/>
    <w:bookmarkStart w:name="z406" w:id="699"/>
    <w:p>
      <w:pPr>
        <w:spacing w:after="0"/>
        <w:ind w:left="0"/>
        <w:jc w:val="both"/>
      </w:pPr>
      <w:r>
        <w:rPr>
          <w:rFonts w:ascii="Times New Roman"/>
          <w:b w:val="false"/>
          <w:i w:val="false"/>
          <w:color w:val="000000"/>
          <w:sz w:val="28"/>
        </w:rPr>
        <w:t xml:space="preserve">
      6. Энергопередающая организация не вправе отказывать в подключении энергопроизводящим организациям, нетто-потребителям и потребителям к электрическим сетям, а также в передаче электрической энергии при условии выполнения ими требований, установленных нормативными правовыми актами Республики Казахстан. </w:t>
      </w:r>
    </w:p>
    <w:bookmarkEnd w:id="699"/>
    <w:bookmarkStart w:name="z407" w:id="700"/>
    <w:p>
      <w:pPr>
        <w:spacing w:after="0"/>
        <w:ind w:left="0"/>
        <w:jc w:val="both"/>
      </w:pPr>
      <w:r>
        <w:rPr>
          <w:rFonts w:ascii="Times New Roman"/>
          <w:b w:val="false"/>
          <w:i w:val="false"/>
          <w:color w:val="000000"/>
          <w:sz w:val="28"/>
        </w:rPr>
        <w:t xml:space="preserve">
      7. Отношения, возникающие при производстве, передаче и потреблении на рынке электрической энергии, регулируются в электроэнергетике соответствующими договорами.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Оптовый рынок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15 -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860" w:id="701"/>
    <w:p>
      <w:pPr>
        <w:spacing w:after="0"/>
        <w:ind w:left="0"/>
        <w:jc w:val="both"/>
      </w:pPr>
      <w:r>
        <w:rPr>
          <w:rFonts w:ascii="Times New Roman"/>
          <w:b w:val="false"/>
          <w:i w:val="false"/>
          <w:color w:val="000000"/>
          <w:sz w:val="28"/>
        </w:rPr>
        <w:t>
      1. Оптовый рынок электрической энергии и мощности состоит из:</w:t>
      </w:r>
    </w:p>
    <w:bookmarkEnd w:id="701"/>
    <w:bookmarkStart w:name="z861" w:id="702"/>
    <w:p>
      <w:pPr>
        <w:spacing w:after="0"/>
        <w:ind w:left="0"/>
        <w:jc w:val="both"/>
      </w:pPr>
      <w:r>
        <w:rPr>
          <w:rFonts w:ascii="Times New Roman"/>
          <w:b w:val="false"/>
          <w:i w:val="false"/>
          <w:color w:val="000000"/>
          <w:sz w:val="28"/>
        </w:rPr>
        <w:t>
      1) оптового рынка электрической энергии, связанного с куплей-продажей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w:t>
      </w:r>
    </w:p>
    <w:bookmarkEnd w:id="702"/>
    <w:bookmarkStart w:name="z862" w:id="703"/>
    <w:p>
      <w:pPr>
        <w:spacing w:after="0"/>
        <w:ind w:left="0"/>
        <w:jc w:val="both"/>
      </w:pPr>
      <w:r>
        <w:rPr>
          <w:rFonts w:ascii="Times New Roman"/>
          <w:b w:val="false"/>
          <w:i w:val="false"/>
          <w:color w:val="000000"/>
          <w:sz w:val="28"/>
        </w:rPr>
        <w:t>
      2) 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плановыми объемами электрической энергии, включенными в суточный график производства-потребления электрической энергии, утвержденный системным оператором;</w:t>
      </w:r>
    </w:p>
    <w:bookmarkEnd w:id="703"/>
    <w:bookmarkStart w:name="z863" w:id="704"/>
    <w:p>
      <w:pPr>
        <w:spacing w:after="0"/>
        <w:ind w:left="0"/>
        <w:jc w:val="both"/>
      </w:pPr>
      <w:r>
        <w:rPr>
          <w:rFonts w:ascii="Times New Roman"/>
          <w:b w:val="false"/>
          <w:i w:val="false"/>
          <w:color w:val="000000"/>
          <w:sz w:val="28"/>
        </w:rPr>
        <w:t>
      3) рынка системных и вспомогательных услуг, функционирующего на основе как приобретения у субъектов оптового рынка электрической энергии вспомогательных услуг, так и оказания системным оператором системных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bookmarkEnd w:id="704"/>
    <w:bookmarkStart w:name="z864" w:id="705"/>
    <w:p>
      <w:pPr>
        <w:spacing w:after="0"/>
        <w:ind w:left="0"/>
        <w:jc w:val="both"/>
      </w:pPr>
      <w:r>
        <w:rPr>
          <w:rFonts w:ascii="Times New Roman"/>
          <w:b w:val="false"/>
          <w:i w:val="false"/>
          <w:color w:val="000000"/>
          <w:sz w:val="28"/>
        </w:rPr>
        <w:t>
      4) рынка электрической мощности.</w:t>
      </w:r>
    </w:p>
    <w:bookmarkEnd w:id="705"/>
    <w:bookmarkStart w:name="z337" w:id="7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Оператор рынка централизованной торговли:</w:t>
      </w:r>
    </w:p>
    <w:bookmarkEnd w:id="706"/>
    <w:bookmarkStart w:name="z342" w:id="707"/>
    <w:p>
      <w:pPr>
        <w:spacing w:after="0"/>
        <w:ind w:left="0"/>
        <w:jc w:val="both"/>
      </w:pPr>
      <w:r>
        <w:rPr>
          <w:rFonts w:ascii="Times New Roman"/>
          <w:b w:val="false"/>
          <w:i w:val="false"/>
          <w:color w:val="000000"/>
          <w:sz w:val="28"/>
        </w:rPr>
        <w:t>
      1) осуществляет организацию и проведение спот-торгов;</w:t>
      </w:r>
    </w:p>
    <w:bookmarkEnd w:id="707"/>
    <w:bookmarkStart w:name="z343" w:id="708"/>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мощностью на один год;</w:t>
      </w:r>
    </w:p>
    <w:bookmarkEnd w:id="708"/>
    <w:bookmarkStart w:name="z344" w:id="709"/>
    <w:p>
      <w:pPr>
        <w:spacing w:after="0"/>
        <w:ind w:left="0"/>
        <w:jc w:val="both"/>
      </w:pP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энергией; </w:t>
      </w:r>
    </w:p>
    <w:bookmarkEnd w:id="709"/>
    <w:bookmarkStart w:name="z799" w:id="710"/>
    <w:p>
      <w:pPr>
        <w:spacing w:after="0"/>
        <w:ind w:left="0"/>
        <w:jc w:val="both"/>
      </w:pPr>
      <w:r>
        <w:rPr>
          <w:rFonts w:ascii="Times New Roman"/>
          <w:b w:val="false"/>
          <w:i w:val="false"/>
          <w:color w:val="000000"/>
          <w:sz w:val="28"/>
        </w:rPr>
        <w:t>
      3-1)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(дата и время подачи, цена, объем) и результаты торгов (дата и время заключения сделки, цена, объем, стоимость, стороны сделки);</w:t>
      </w:r>
    </w:p>
    <w:bookmarkEnd w:id="710"/>
    <w:bookmarkStart w:name="z1380" w:id="711"/>
    <w:p>
      <w:pPr>
        <w:spacing w:after="0"/>
        <w:ind w:left="0"/>
        <w:jc w:val="both"/>
      </w:pPr>
      <w:r>
        <w:rPr>
          <w:rFonts w:ascii="Times New Roman"/>
          <w:b w:val="false"/>
          <w:i w:val="false"/>
          <w:color w:val="000000"/>
          <w:sz w:val="28"/>
        </w:rPr>
        <w:t>
      3-2) ежедневно опубликовывает информацию о централизованных торгах,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711"/>
    <w:bookmarkStart w:name="z345" w:id="712"/>
    <w:p>
      <w:pPr>
        <w:spacing w:after="0"/>
        <w:ind w:left="0"/>
        <w:jc w:val="both"/>
      </w:pP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энергией; </w:t>
      </w:r>
    </w:p>
    <w:bookmarkEnd w:id="712"/>
    <w:bookmarkStart w:name="z346" w:id="713"/>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713"/>
    <w:bookmarkStart w:name="z347" w:id="714"/>
    <w:p>
      <w:pPr>
        <w:spacing w:after="0"/>
        <w:ind w:left="0"/>
        <w:jc w:val="both"/>
      </w:pP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p>
    <w:bookmarkEnd w:id="714"/>
    <w:bookmarkStart w:name="z348" w:id="715"/>
    <w:p>
      <w:pPr>
        <w:spacing w:after="0"/>
        <w:ind w:left="0"/>
        <w:jc w:val="both"/>
      </w:pPr>
      <w:r>
        <w:rPr>
          <w:rFonts w:ascii="Times New Roman"/>
          <w:b w:val="false"/>
          <w:i w:val="false"/>
          <w:color w:val="000000"/>
          <w:sz w:val="28"/>
        </w:rPr>
        <w:t xml:space="preserve">
      7) организует и проводит финансовые взаиморасчеты по сделкам, заключенным на спот-торгах. </w:t>
      </w:r>
    </w:p>
    <w:bookmarkEnd w:id="715"/>
    <w:bookmarkStart w:name="z349" w:id="716"/>
    <w:p>
      <w:pPr>
        <w:spacing w:after="0"/>
        <w:ind w:left="0"/>
        <w:jc w:val="both"/>
      </w:pPr>
      <w:r>
        <w:rPr>
          <w:rFonts w:ascii="Times New Roman"/>
          <w:b w:val="false"/>
          <w:i w:val="false"/>
          <w:color w:val="000000"/>
          <w:sz w:val="28"/>
        </w:rPr>
        <w:t xml:space="preserve">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Порядок и требования к разработке прогнозного баланса электрической энергии и мощности на предстоящий семилетний период</w:t>
      </w:r>
    </w:p>
    <w:bookmarkStart w:name="z527" w:id="717"/>
    <w:p>
      <w:pPr>
        <w:spacing w:after="0"/>
        <w:ind w:left="0"/>
        <w:jc w:val="both"/>
      </w:pP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определяемом уполномоченным органом.</w:t>
      </w:r>
    </w:p>
    <w:bookmarkEnd w:id="717"/>
    <w:bookmarkStart w:name="z528" w:id="718"/>
    <w:p>
      <w:pPr>
        <w:spacing w:after="0"/>
        <w:ind w:left="0"/>
        <w:jc w:val="both"/>
      </w:pPr>
      <w:r>
        <w:rPr>
          <w:rFonts w:ascii="Times New Roman"/>
          <w:b w:val="false"/>
          <w:i w:val="false"/>
          <w:color w:val="000000"/>
          <w:sz w:val="28"/>
        </w:rPr>
        <w:t>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bookmarkEnd w:id="718"/>
    <w:bookmarkStart w:name="z529" w:id="719"/>
    <w:p>
      <w:pPr>
        <w:spacing w:after="0"/>
        <w:ind w:left="0"/>
        <w:jc w:val="both"/>
      </w:pPr>
      <w:r>
        <w:rPr>
          <w:rFonts w:ascii="Times New Roman"/>
          <w:b w:val="false"/>
          <w:i w:val="false"/>
          <w:color w:val="000000"/>
          <w:sz w:val="28"/>
        </w:rPr>
        <w:t>
      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bookmarkEnd w:id="719"/>
    <w:bookmarkStart w:name="z530" w:id="720"/>
    <w:p>
      <w:pPr>
        <w:spacing w:after="0"/>
        <w:ind w:left="0"/>
        <w:jc w:val="both"/>
      </w:pP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bookmarkEnd w:id="720"/>
    <w:bookmarkStart w:name="z531" w:id="721"/>
    <w:p>
      <w:pPr>
        <w:spacing w:after="0"/>
        <w:ind w:left="0"/>
        <w:jc w:val="both"/>
      </w:pP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bookmarkEnd w:id="721"/>
    <w:bookmarkStart w:name="z532" w:id="722"/>
    <w:p>
      <w:pPr>
        <w:spacing w:after="0"/>
        <w:ind w:left="0"/>
        <w:jc w:val="both"/>
      </w:pPr>
      <w:r>
        <w:rPr>
          <w:rFonts w:ascii="Times New Roman"/>
          <w:b w:val="false"/>
          <w:i w:val="false"/>
          <w:color w:val="000000"/>
          <w:sz w:val="28"/>
        </w:rPr>
        <w:t>
      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2"/>
    <w:bookmarkStart w:name="z533" w:id="723"/>
    <w:p>
      <w:pPr>
        <w:spacing w:after="0"/>
        <w:ind w:left="0"/>
        <w:jc w:val="both"/>
      </w:pPr>
      <w:r>
        <w:rPr>
          <w:rFonts w:ascii="Times New Roman"/>
          <w:b w:val="false"/>
          <w:i w:val="false"/>
          <w:color w:val="000000"/>
          <w:sz w:val="28"/>
        </w:rPr>
        <w:t>
      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3"/>
    <w:bookmarkStart w:name="z670" w:id="724"/>
    <w:p>
      <w:pPr>
        <w:spacing w:after="0"/>
        <w:ind w:left="0"/>
        <w:jc w:val="both"/>
      </w:pPr>
      <w:r>
        <w:rPr>
          <w:rFonts w:ascii="Times New Roman"/>
          <w:b w:val="false"/>
          <w:i w:val="false"/>
          <w:color w:val="000000"/>
          <w:sz w:val="28"/>
        </w:rPr>
        <w:t>
      6) объем располагаемой регулировочной электрической мощности вновь вводимых в эксплуатацию генерирующих установок с маневренным режимом генерации, включая победителей аукционных торгов;</w:t>
      </w:r>
    </w:p>
    <w:bookmarkEnd w:id="724"/>
    <w:bookmarkStart w:name="z671" w:id="725"/>
    <w:p>
      <w:pPr>
        <w:spacing w:after="0"/>
        <w:ind w:left="0"/>
        <w:jc w:val="both"/>
      </w:pPr>
      <w:r>
        <w:rPr>
          <w:rFonts w:ascii="Times New Roman"/>
          <w:b w:val="false"/>
          <w:i w:val="false"/>
          <w:color w:val="000000"/>
          <w:sz w:val="28"/>
        </w:rPr>
        <w:t>
      7) требуемый объем и дефицит регулировочной электрической мощности для единой электроэнергетической системы Республики Казахстан или для какой-либо из ее зон, определяемые системным оператором в соответствии с порядком, определенным уполномоченным органом.</w:t>
      </w:r>
    </w:p>
    <w:bookmarkEnd w:id="725"/>
    <w:bookmarkStart w:name="z534" w:id="726"/>
    <w:p>
      <w:pPr>
        <w:spacing w:after="0"/>
        <w:ind w:left="0"/>
        <w:jc w:val="both"/>
      </w:pPr>
      <w:r>
        <w:rPr>
          <w:rFonts w:ascii="Times New Roman"/>
          <w:b w:val="false"/>
          <w:i w:val="false"/>
          <w:color w:val="000000"/>
          <w:sz w:val="28"/>
        </w:rPr>
        <w:t>
      2. Уполномоченный орган в течение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w:t>
      </w:r>
    </w:p>
    <w:bookmarkEnd w:id="726"/>
    <w:bookmarkStart w:name="z535" w:id="727"/>
    <w:p>
      <w:pPr>
        <w:spacing w:after="0"/>
        <w:ind w:left="0"/>
        <w:jc w:val="both"/>
      </w:pPr>
      <w:r>
        <w:rPr>
          <w:rFonts w:ascii="Times New Roman"/>
          <w:b w:val="false"/>
          <w:i w:val="false"/>
          <w:color w:val="000000"/>
          <w:sz w:val="28"/>
        </w:rPr>
        <w:t>
      3.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w:t>
      </w:r>
    </w:p>
    <w:bookmarkEnd w:id="727"/>
    <w:bookmarkStart w:name="z537" w:id="728"/>
    <w:p>
      <w:pPr>
        <w:spacing w:after="0"/>
        <w:ind w:left="0"/>
        <w:jc w:val="both"/>
      </w:pPr>
      <w:r>
        <w:rPr>
          <w:rFonts w:ascii="Times New Roman"/>
          <w:b w:val="false"/>
          <w:i w:val="false"/>
          <w:color w:val="000000"/>
          <w:sz w:val="28"/>
        </w:rPr>
        <w:t>
      Экспертные заключения представляются на государственном языке и, при необходимости, на русском языке.</w:t>
      </w:r>
    </w:p>
    <w:bookmarkEnd w:id="728"/>
    <w:bookmarkStart w:name="z538" w:id="729"/>
    <w:p>
      <w:pPr>
        <w:spacing w:after="0"/>
        <w:ind w:left="0"/>
        <w:jc w:val="both"/>
      </w:pPr>
      <w:r>
        <w:rPr>
          <w:rFonts w:ascii="Times New Roman"/>
          <w:b w:val="false"/>
          <w:i w:val="false"/>
          <w:color w:val="000000"/>
          <w:sz w:val="28"/>
        </w:rPr>
        <w:t>
      4.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(или) дополнения.</w:t>
      </w:r>
    </w:p>
    <w:bookmarkEnd w:id="729"/>
    <w:bookmarkStart w:name="z539" w:id="730"/>
    <w:p>
      <w:pPr>
        <w:spacing w:after="0"/>
        <w:ind w:left="0"/>
        <w:jc w:val="both"/>
      </w:pPr>
      <w:r>
        <w:rPr>
          <w:rFonts w:ascii="Times New Roman"/>
          <w:b w:val="false"/>
          <w:i w:val="false"/>
          <w:color w:val="000000"/>
          <w:sz w:val="28"/>
        </w:rPr>
        <w:t xml:space="preserve">
      В случае несогласия с экспертным заключением уполномоченный орган направляет совету рынка ответ с обоснованием причин несогласия. </w:t>
      </w:r>
    </w:p>
    <w:bookmarkEnd w:id="730"/>
    <w:bookmarkStart w:name="z540" w:id="731"/>
    <w:p>
      <w:pPr>
        <w:spacing w:after="0"/>
        <w:ind w:left="0"/>
        <w:jc w:val="both"/>
      </w:pPr>
      <w:r>
        <w:rPr>
          <w:rFonts w:ascii="Times New Roman"/>
          <w:b w:val="false"/>
          <w:i w:val="false"/>
          <w:color w:val="000000"/>
          <w:sz w:val="28"/>
        </w:rPr>
        <w:t>
      5. В случаях, когда совет рынка требует проведения совместного с уполномоченным органом заседания, проведение такого заседания является обязательным.</w:t>
      </w:r>
    </w:p>
    <w:bookmarkEnd w:id="731"/>
    <w:bookmarkStart w:name="z541" w:id="732"/>
    <w:p>
      <w:pPr>
        <w:spacing w:after="0"/>
        <w:ind w:left="0"/>
        <w:jc w:val="both"/>
      </w:pPr>
      <w:r>
        <w:rPr>
          <w:rFonts w:ascii="Times New Roman"/>
          <w:b w:val="false"/>
          <w:i w:val="false"/>
          <w:color w:val="000000"/>
          <w:sz w:val="28"/>
        </w:rPr>
        <w:t>
      6.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bookmarkEnd w:id="732"/>
    <w:bookmarkStart w:name="z542" w:id="733"/>
    <w:p>
      <w:pPr>
        <w:spacing w:after="0"/>
        <w:ind w:left="0"/>
        <w:jc w:val="both"/>
      </w:pPr>
      <w:r>
        <w:rPr>
          <w:rFonts w:ascii="Times New Roman"/>
          <w:b w:val="false"/>
          <w:i w:val="false"/>
          <w:color w:val="000000"/>
          <w:sz w:val="28"/>
        </w:rPr>
        <w:t>
      7. Утвержденный прогнозный баланс электрической энергии и мощности на предстоящий семилетний период размещается на интернет-ресурсах уполномоченного органа и системного оператора не позднее десяти рабочих дней со дня его утверждения.</w:t>
      </w:r>
    </w:p>
    <w:bookmarkEnd w:id="733"/>
    <w:bookmarkStart w:name="z543" w:id="734"/>
    <w:p>
      <w:pPr>
        <w:spacing w:after="0"/>
        <w:ind w:left="0"/>
        <w:jc w:val="both"/>
      </w:pPr>
      <w:r>
        <w:rPr>
          <w:rFonts w:ascii="Times New Roman"/>
          <w:b w:val="false"/>
          <w:i w:val="false"/>
          <w:color w:val="000000"/>
          <w:sz w:val="28"/>
        </w:rPr>
        <w:t>
      8.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какой-либо из ее зон в течение первых пяти лет прогноза превышает 100 мегаватт, уполномоченный орган в течение тридцати календарных дней направляет уведомления потребителям, включенным в Реестр, о возникновении прогнозируемого непокрываемого дефицита электрической мощности.</w:t>
      </w:r>
    </w:p>
    <w:bookmarkEnd w:id="734"/>
    <w:bookmarkStart w:name="z544" w:id="735"/>
    <w:p>
      <w:pPr>
        <w:spacing w:after="0"/>
        <w:ind w:left="0"/>
        <w:jc w:val="both"/>
      </w:pPr>
      <w:r>
        <w:rPr>
          <w:rFonts w:ascii="Times New Roman"/>
          <w:b w:val="false"/>
          <w:i w:val="false"/>
          <w:color w:val="000000"/>
          <w:sz w:val="28"/>
        </w:rPr>
        <w:t xml:space="preserve">
      Зона единой электроэнергетической системы Республики Казахстан является частью единой электроэнергетической системы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 </w:t>
      </w:r>
    </w:p>
    <w:bookmarkEnd w:id="735"/>
    <w:bookmarkStart w:name="z545" w:id="736"/>
    <w:p>
      <w:pPr>
        <w:spacing w:after="0"/>
        <w:ind w:left="0"/>
        <w:jc w:val="both"/>
      </w:pPr>
      <w:r>
        <w:rPr>
          <w:rFonts w:ascii="Times New Roman"/>
          <w:b w:val="false"/>
          <w:i w:val="false"/>
          <w:color w:val="000000"/>
          <w:sz w:val="28"/>
        </w:rPr>
        <w:t>
      Непокрываемый дефицит электрической мощности рассчитывается с учетом пропускной способности линий электропередачи, связывающих энергодефицитные зоны с другими зонами единой электроэнергетической системы Республики Казахстан.</w:t>
      </w:r>
    </w:p>
    <w:bookmarkEnd w:id="736"/>
    <w:bookmarkStart w:name="z672" w:id="737"/>
    <w:p>
      <w:pPr>
        <w:spacing w:after="0"/>
        <w:ind w:left="0"/>
        <w:jc w:val="both"/>
      </w:pPr>
      <w:r>
        <w:rPr>
          <w:rFonts w:ascii="Times New Roman"/>
          <w:b w:val="false"/>
          <w:i w:val="false"/>
          <w:color w:val="000000"/>
          <w:sz w:val="28"/>
        </w:rPr>
        <w:t>
      9.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какой-либо из ее зон в течение последних трех лет прогноза превышает 100 мегаватт,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о возникновении прогнозируемого непокрываемого дефицита регулировочной электрической мощности.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Аттестация электрической мощности генерирующих установок</w:t>
      </w:r>
    </w:p>
    <w:bookmarkStart w:name="z106" w:id="738"/>
    <w:p>
      <w:pPr>
        <w:spacing w:after="0"/>
        <w:ind w:left="0"/>
        <w:jc w:val="both"/>
      </w:pPr>
      <w:r>
        <w:rPr>
          <w:rFonts w:ascii="Times New Roman"/>
          <w:b w:val="false"/>
          <w:i w:val="false"/>
          <w:color w:val="000000"/>
          <w:sz w:val="28"/>
        </w:rPr>
        <w:t>
      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p>
    <w:bookmarkEnd w:id="738"/>
    <w:bookmarkStart w:name="z107" w:id="739"/>
    <w:p>
      <w:pPr>
        <w:spacing w:after="0"/>
        <w:ind w:left="0"/>
        <w:jc w:val="both"/>
      </w:pP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p>
    <w:bookmarkEnd w:id="739"/>
    <w:bookmarkStart w:name="z108" w:id="740"/>
    <w:p>
      <w:pPr>
        <w:spacing w:after="0"/>
        <w:ind w:left="0"/>
        <w:jc w:val="both"/>
      </w:pPr>
      <w:r>
        <w:rPr>
          <w:rFonts w:ascii="Times New Roman"/>
          <w:b w:val="false"/>
          <w:i w:val="false"/>
          <w:color w:val="000000"/>
          <w:sz w:val="28"/>
        </w:rPr>
        <w:t>
      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w:t>
      </w:r>
    </w:p>
    <w:bookmarkEnd w:id="740"/>
    <w:p>
      <w:pPr>
        <w:spacing w:after="0"/>
        <w:ind w:left="0"/>
        <w:jc w:val="both"/>
      </w:pPr>
      <w:r>
        <w:rPr>
          <w:rFonts w:ascii="Times New Roman"/>
          <w:b w:val="false"/>
          <w:i w:val="false"/>
          <w:color w:val="000000"/>
          <w:sz w:val="28"/>
        </w:rPr>
        <w:t>
      При проведении аттестации электрической мощности генерирующих установок системный оператор определяет:</w:t>
      </w:r>
    </w:p>
    <w:p>
      <w:pPr>
        <w:spacing w:after="0"/>
        <w:ind w:left="0"/>
        <w:jc w:val="both"/>
      </w:pPr>
      <w:r>
        <w:rPr>
          <w:rFonts w:ascii="Times New Roman"/>
          <w:b w:val="false"/>
          <w:i w:val="false"/>
          <w:color w:val="000000"/>
          <w:sz w:val="28"/>
        </w:rPr>
        <w:t>
      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p>
    <w:p>
      <w:pPr>
        <w:spacing w:after="0"/>
        <w:ind w:left="0"/>
        <w:jc w:val="both"/>
      </w:pPr>
      <w:r>
        <w:rPr>
          <w:rFonts w:ascii="Times New Roman"/>
          <w:b w:val="false"/>
          <w:i w:val="false"/>
          <w:color w:val="000000"/>
          <w:sz w:val="28"/>
        </w:rPr>
        <w:t>
      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p>
    <w:bookmarkStart w:name="z109" w:id="741"/>
    <w:p>
      <w:pPr>
        <w:spacing w:after="0"/>
        <w:ind w:left="0"/>
        <w:jc w:val="both"/>
      </w:pPr>
      <w:r>
        <w:rPr>
          <w:rFonts w:ascii="Times New Roman"/>
          <w:b w:val="false"/>
          <w:i w:val="false"/>
          <w:color w:val="000000"/>
          <w:sz w:val="28"/>
        </w:rPr>
        <w:t>
      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741"/>
    <w:bookmarkStart w:name="z110" w:id="742"/>
    <w:p>
      <w:pPr>
        <w:spacing w:after="0"/>
        <w:ind w:left="0"/>
        <w:jc w:val="both"/>
      </w:pPr>
      <w:r>
        <w:rPr>
          <w:rFonts w:ascii="Times New Roman"/>
          <w:b w:val="false"/>
          <w:i w:val="false"/>
          <w:color w:val="000000"/>
          <w:sz w:val="28"/>
        </w:rPr>
        <w:t>
      5. Внеочередная аттестация электрической мощности генерирующих установок проводится в следующих случаях:</w:t>
      </w:r>
    </w:p>
    <w:bookmarkEnd w:id="742"/>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p>
    <w:p>
      <w:pPr>
        <w:spacing w:after="0"/>
        <w:ind w:left="0"/>
        <w:jc w:val="both"/>
      </w:pPr>
      <w:r>
        <w:rPr>
          <w:rFonts w:ascii="Times New Roman"/>
          <w:b w:val="false"/>
          <w:i w:val="false"/>
          <w:color w:val="000000"/>
          <w:sz w:val="28"/>
        </w:rPr>
        <w:t>
      2) по инициативе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Рынок электрической мощности</w:t>
      </w:r>
    </w:p>
    <w:bookmarkStart w:name="z408" w:id="743"/>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p>
    <w:bookmarkEnd w:id="743"/>
    <w:p>
      <w:pPr>
        <w:spacing w:after="0"/>
        <w:ind w:left="0"/>
        <w:jc w:val="both"/>
      </w:pP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p>
    <w:bookmarkStart w:name="z409" w:id="744"/>
    <w:p>
      <w:pPr>
        <w:spacing w:after="0"/>
        <w:ind w:left="0"/>
        <w:jc w:val="both"/>
      </w:pPr>
      <w:r>
        <w:rPr>
          <w:rFonts w:ascii="Times New Roman"/>
          <w:b w:val="false"/>
          <w:i w:val="false"/>
          <w:color w:val="000000"/>
          <w:sz w:val="28"/>
        </w:rPr>
        <w:t>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p>
    <w:bookmarkEnd w:id="744"/>
    <w:p>
      <w:pPr>
        <w:spacing w:after="0"/>
        <w:ind w:left="0"/>
        <w:jc w:val="both"/>
      </w:pPr>
      <w:r>
        <w:rPr>
          <w:rFonts w:ascii="Times New Roman"/>
          <w:b w:val="false"/>
          <w:i w:val="false"/>
          <w:color w:val="000000"/>
          <w:sz w:val="28"/>
        </w:rPr>
        <w:t>
      При этом потребители, являющиеся субъектами оптового рынка и входящие в группу лиц, включенную в Реестр,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соответствующей группы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Системный оператор в срок не позднее первого октября года, предшествующего расчетному году,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Start w:name="z482" w:id="745"/>
    <w:p>
      <w:pPr>
        <w:spacing w:after="0"/>
        <w:ind w:left="0"/>
        <w:jc w:val="both"/>
      </w:pP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745"/>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вновь вводимых в эксплуатацию энергопроизводящих организаций определяется по итогам проведенного тендера.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673" w:id="746"/>
    <w:p>
      <w:pPr>
        <w:spacing w:after="0"/>
        <w:ind w:left="0"/>
        <w:jc w:val="both"/>
      </w:pPr>
      <w:r>
        <w:rPr>
          <w:rFonts w:ascii="Times New Roman"/>
          <w:b w:val="false"/>
          <w:i w:val="false"/>
          <w:color w:val="000000"/>
          <w:sz w:val="28"/>
        </w:rPr>
        <w:t>
      1-1)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746"/>
    <w:bookmarkStart w:name="z800" w:id="747"/>
    <w:p>
      <w:pPr>
        <w:spacing w:after="0"/>
        <w:ind w:left="0"/>
        <w:jc w:val="both"/>
      </w:pPr>
      <w:r>
        <w:rPr>
          <w:rFonts w:ascii="Times New Roman"/>
          <w:b w:val="false"/>
          <w:i w:val="false"/>
          <w:color w:val="000000"/>
          <w:sz w:val="28"/>
        </w:rPr>
        <w:t>
      1-2)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747"/>
    <w:bookmarkStart w:name="z801" w:id="748"/>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748"/>
    <w:bookmarkStart w:name="z802" w:id="749"/>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749"/>
    <w:bookmarkStart w:name="z803" w:id="750"/>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750"/>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546" w:id="751"/>
    <w:p>
      <w:pPr>
        <w:spacing w:after="0"/>
        <w:ind w:left="0"/>
        <w:jc w:val="both"/>
      </w:pPr>
      <w:r>
        <w:rPr>
          <w:rFonts w:ascii="Times New Roman"/>
          <w:b w:val="false"/>
          <w:i w:val="false"/>
          <w:color w:val="000000"/>
          <w:sz w:val="28"/>
        </w:rPr>
        <w:t>
      2-1) с энергопроизводящими организациями, включенными в Реестр, в объеме, созданном для покрытия дефицита в единой электроэнергетической системе Республики Казахстан в соответствии с подпунктами 1) и 2) пункта 6 статьи 15-5 настоящего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751"/>
    <w:bookmarkStart w:name="z747" w:id="752"/>
    <w:p>
      <w:pPr>
        <w:spacing w:after="0"/>
        <w:ind w:left="0"/>
        <w:jc w:val="both"/>
      </w:pPr>
      <w:r>
        <w:rPr>
          <w:rFonts w:ascii="Times New Roman"/>
          <w:b w:val="false"/>
          <w:i w:val="false"/>
          <w:color w:val="000000"/>
          <w:sz w:val="28"/>
        </w:rPr>
        <w:t>
      2-2)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52"/>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p>
      <w:pPr>
        <w:spacing w:after="0"/>
        <w:ind w:left="0"/>
        <w:jc w:val="both"/>
      </w:pPr>
      <w:r>
        <w:rPr>
          <w:rFonts w:ascii="Times New Roman"/>
          <w:b w:val="false"/>
          <w:i w:val="false"/>
          <w:color w:val="000000"/>
          <w:sz w:val="28"/>
        </w:rPr>
        <w:t xml:space="preserve">
      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объемов услуги по поддержанию готовности электрической мощности, определяемых в соответствии с подпунктами 1), 1-1), 2), 2-1), 2-2) и 3) настоящего пункта.</w:t>
      </w:r>
    </w:p>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bookmarkStart w:name="z483" w:id="753"/>
    <w:p>
      <w:pPr>
        <w:spacing w:after="0"/>
        <w:ind w:left="0"/>
        <w:jc w:val="both"/>
      </w:pPr>
      <w:r>
        <w:rPr>
          <w:rFonts w:ascii="Times New Roman"/>
          <w:b w:val="false"/>
          <w:i w:val="false"/>
          <w:color w:val="000000"/>
          <w:sz w:val="28"/>
        </w:rPr>
        <w:t>
      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p>
    <w:bookmarkEnd w:id="753"/>
    <w:bookmarkStart w:name="z810" w:id="754"/>
    <w:p>
      <w:pPr>
        <w:spacing w:after="0"/>
        <w:ind w:left="0"/>
        <w:jc w:val="both"/>
      </w:pPr>
      <w:r>
        <w:rPr>
          <w:rFonts w:ascii="Times New Roman"/>
          <w:b w:val="false"/>
          <w:i w:val="false"/>
          <w:color w:val="000000"/>
          <w:sz w:val="28"/>
        </w:rPr>
        <w:t xml:space="preserve">
      3-3. Юридическое лицо, осуществившее строительство генерирующих установок, использующих гидродинамическую энергию воды, обязано ежегодно заключать договор на оказание услуг по регулированию электрической мощности в порядке, определяемом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754"/>
    <w:bookmarkStart w:name="z811" w:id="755"/>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использующих гидродинамическую энергию воды, со дня их ввода в эксплуатацию подлежит ежегодной аттестации системным оператором.</w:t>
      </w:r>
    </w:p>
    <w:bookmarkEnd w:id="755"/>
    <w:bookmarkStart w:name="z812" w:id="75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использующих гидродинамическую энергию воды,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756"/>
    <w:bookmarkStart w:name="z1381" w:id="757"/>
    <w:p>
      <w:pPr>
        <w:spacing w:after="0"/>
        <w:ind w:left="0"/>
        <w:jc w:val="both"/>
      </w:pPr>
      <w:r>
        <w:rPr>
          <w:rFonts w:ascii="Times New Roman"/>
          <w:b w:val="false"/>
          <w:i w:val="false"/>
          <w:color w:val="000000"/>
          <w:sz w:val="28"/>
        </w:rPr>
        <w:t>
      3-4. В случае образования у единого закупщика дополнительного дохода, возникшего за счет увеличения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единый закупщик осуществляет дополнительную покупку услуги по поддержанию готовности электрической мощности в порядке, установленном уполномоченным органом.</w:t>
      </w:r>
    </w:p>
    <w:bookmarkEnd w:id="757"/>
    <w:bookmarkStart w:name="z1382" w:id="758"/>
    <w:p>
      <w:pPr>
        <w:spacing w:after="0"/>
        <w:ind w:left="0"/>
        <w:jc w:val="both"/>
      </w:pPr>
      <w:r>
        <w:rPr>
          <w:rFonts w:ascii="Times New Roman"/>
          <w:b w:val="false"/>
          <w:i w:val="false"/>
          <w:color w:val="000000"/>
          <w:sz w:val="28"/>
        </w:rPr>
        <w:t>
      3-5. Дополнительная покупка услуги по поддержанию готовности электрической мощности осуществляется ежемесячно у энергопроизводящих организаций, которые заключили договор с единым закупщиком в соответствии с подпунктом 4) части первой пункта 3-1 настоящей статьи и фактически превысили объем данной услуги, указанной в договоре, по цене, не превышающей цену, указанную в данном договоре.</w:t>
      </w:r>
    </w:p>
    <w:bookmarkEnd w:id="758"/>
    <w:bookmarkStart w:name="z1383" w:id="759"/>
    <w:p>
      <w:pPr>
        <w:spacing w:after="0"/>
        <w:ind w:left="0"/>
        <w:jc w:val="both"/>
      </w:pPr>
      <w:r>
        <w:rPr>
          <w:rFonts w:ascii="Times New Roman"/>
          <w:b w:val="false"/>
          <w:i w:val="false"/>
          <w:color w:val="000000"/>
          <w:sz w:val="28"/>
        </w:rPr>
        <w:t>
      При этом дополнительная покупка услуги по поддержанию готовности электрической мощности не осуществляется у энергопроизводящих организаций, которые реализовали услугу по поддержанию готовности электрической мощности на централизованных торгах на весь заявленный объем.</w:t>
      </w:r>
    </w:p>
    <w:bookmarkEnd w:id="759"/>
    <w:bookmarkStart w:name="z1384" w:id="760"/>
    <w:p>
      <w:pPr>
        <w:spacing w:after="0"/>
        <w:ind w:left="0"/>
        <w:jc w:val="both"/>
      </w:pPr>
      <w:r>
        <w:rPr>
          <w:rFonts w:ascii="Times New Roman"/>
          <w:b w:val="false"/>
          <w:i w:val="false"/>
          <w:color w:val="000000"/>
          <w:sz w:val="28"/>
        </w:rPr>
        <w:t>
      3-6. Расчет объема фактического превышения в соответствии с пунктом 3-5 настоящей статьи осуществляется системным оператором в порядке, установленном уполномоченным органом, и предоставляется единому закупщику.</w:t>
      </w:r>
    </w:p>
    <w:bookmarkEnd w:id="760"/>
    <w:bookmarkStart w:name="z131" w:id="761"/>
    <w:p>
      <w:pPr>
        <w:spacing w:after="0"/>
        <w:ind w:left="0"/>
        <w:jc w:val="both"/>
      </w:pPr>
      <w:r>
        <w:rPr>
          <w:rFonts w:ascii="Times New Roman"/>
          <w:b w:val="false"/>
          <w:i w:val="false"/>
          <w:color w:val="000000"/>
          <w:sz w:val="28"/>
        </w:rPr>
        <w:t>
      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p>
    <w:bookmarkEnd w:id="761"/>
    <w:p>
      <w:pPr>
        <w:spacing w:after="0"/>
        <w:ind w:left="0"/>
        <w:jc w:val="both"/>
      </w:pP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Start w:name="z748" w:id="762"/>
    <w:p>
      <w:pPr>
        <w:spacing w:after="0"/>
        <w:ind w:left="0"/>
        <w:jc w:val="both"/>
      </w:pPr>
      <w:r>
        <w:rPr>
          <w:rFonts w:ascii="Times New Roman"/>
          <w:b w:val="false"/>
          <w:i w:val="false"/>
          <w:color w:val="000000"/>
          <w:sz w:val="28"/>
        </w:rPr>
        <w:t>
      2-1)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62"/>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Start w:name="z547" w:id="763"/>
    <w:p>
      <w:pPr>
        <w:spacing w:after="0"/>
        <w:ind w:left="0"/>
        <w:jc w:val="both"/>
      </w:pPr>
      <w:r>
        <w:rPr>
          <w:rFonts w:ascii="Times New Roman"/>
          <w:b w:val="false"/>
          <w:i w:val="false"/>
          <w:color w:val="000000"/>
          <w:sz w:val="28"/>
        </w:rPr>
        <w:t>
      4-1. Энергопроизводящие организации, включенные в Реестр,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763"/>
    <w:bookmarkStart w:name="z548" w:id="764"/>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764"/>
    <w:bookmarkStart w:name="z549" w:id="765"/>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765"/>
    <w:bookmarkStart w:name="z550" w:id="766"/>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766"/>
    <w:bookmarkStart w:name="z551" w:id="767"/>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w:t>
      </w:r>
    </w:p>
    <w:bookmarkEnd w:id="767"/>
    <w:bookmarkStart w:name="z552" w:id="768"/>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768"/>
    <w:bookmarkStart w:name="z410" w:id="769"/>
    <w:p>
      <w:pPr>
        <w:spacing w:after="0"/>
        <w:ind w:left="0"/>
        <w:jc w:val="both"/>
      </w:pP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установленном уполномоченным органом.</w:t>
      </w:r>
    </w:p>
    <w:bookmarkEnd w:id="769"/>
    <w:p>
      <w:pPr>
        <w:spacing w:after="0"/>
        <w:ind w:left="0"/>
        <w:jc w:val="both"/>
      </w:pPr>
      <w:r>
        <w:rPr>
          <w:rFonts w:ascii="Times New Roman"/>
          <w:b w:val="false"/>
          <w:i w:val="false"/>
          <w:color w:val="000000"/>
          <w:sz w:val="28"/>
        </w:rPr>
        <w:t>
      Оператор рынка централизованной торговли осуществляет безвозмездную регистрацию итогов централизованных торгов электрической мощностью.</w:t>
      </w:r>
    </w:p>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Start w:name="z133" w:id="770"/>
    <w:p>
      <w:pPr>
        <w:spacing w:after="0"/>
        <w:ind w:left="0"/>
        <w:jc w:val="both"/>
      </w:pP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770"/>
    <w:bookmarkStart w:name="z484" w:id="771"/>
    <w:p>
      <w:pPr>
        <w:spacing w:after="0"/>
        <w:ind w:left="0"/>
        <w:jc w:val="both"/>
      </w:pP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771"/>
    <w:p>
      <w:pPr>
        <w:spacing w:after="0"/>
        <w:ind w:left="0"/>
        <w:jc w:val="both"/>
      </w:pP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10-3 настоящего Закона.</w:t>
      </w:r>
    </w:p>
    <w:p>
      <w:pPr>
        <w:spacing w:after="0"/>
        <w:ind w:left="0"/>
        <w:jc w:val="both"/>
      </w:pP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bookmarkStart w:name="z674" w:id="772"/>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772"/>
    <w:bookmarkStart w:name="z675" w:id="773"/>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773"/>
    <w:bookmarkStart w:name="z676" w:id="774"/>
    <w:p>
      <w:pPr>
        <w:spacing w:after="0"/>
        <w:ind w:left="0"/>
        <w:jc w:val="both"/>
      </w:pPr>
      <w:r>
        <w:rPr>
          <w:rFonts w:ascii="Times New Roman"/>
          <w:b w:val="false"/>
          <w:i w:val="false"/>
          <w:color w:val="000000"/>
          <w:sz w:val="28"/>
        </w:rPr>
        <w:t>
      фактически понесенных операционных затрат единого закупщика, но не выше затрат, учтенных при утверждении цены на соответствующий год;</w:t>
      </w:r>
    </w:p>
    <w:bookmarkEnd w:id="774"/>
    <w:bookmarkStart w:name="z677" w:id="775"/>
    <w:p>
      <w:pPr>
        <w:spacing w:after="0"/>
        <w:ind w:left="0"/>
        <w:jc w:val="both"/>
      </w:pPr>
      <w:r>
        <w:rPr>
          <w:rFonts w:ascii="Times New Roman"/>
          <w:b w:val="false"/>
          <w:i w:val="false"/>
          <w:color w:val="000000"/>
          <w:sz w:val="28"/>
        </w:rPr>
        <w:t>
      непокрытых затрат на разработку предварительного технико-экономического обоснования по заказу уполномоченного органа;</w:t>
      </w:r>
    </w:p>
    <w:bookmarkEnd w:id="775"/>
    <w:bookmarkStart w:name="z678" w:id="776"/>
    <w:p>
      <w:pPr>
        <w:spacing w:after="0"/>
        <w:ind w:left="0"/>
        <w:jc w:val="both"/>
      </w:pPr>
      <w:r>
        <w:rPr>
          <w:rFonts w:ascii="Times New Roman"/>
          <w:b w:val="false"/>
          <w:i w:val="false"/>
          <w:color w:val="000000"/>
          <w:sz w:val="28"/>
        </w:rPr>
        <w:t>
      расчетного корпоративного подоходного налога.</w:t>
      </w:r>
    </w:p>
    <w:bookmarkEnd w:id="776"/>
    <w:p>
      <w:pPr>
        <w:spacing w:after="0"/>
        <w:ind w:left="0"/>
        <w:jc w:val="both"/>
      </w:pPr>
      <w:r>
        <w:rPr>
          <w:rFonts w:ascii="Times New Roman"/>
          <w:b w:val="false"/>
          <w:i w:val="false"/>
          <w:color w:val="000000"/>
          <w:sz w:val="28"/>
        </w:rPr>
        <w:t>
      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pPr>
        <w:spacing w:after="0"/>
        <w:ind w:left="0"/>
        <w:jc w:val="both"/>
      </w:pPr>
      <w:r>
        <w:rPr>
          <w:rFonts w:ascii="Times New Roman"/>
          <w:b w:val="false"/>
          <w:i w:val="false"/>
          <w:color w:val="000000"/>
          <w:sz w:val="28"/>
        </w:rPr>
        <w:t>
      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pPr>
        <w:spacing w:after="0"/>
        <w:ind w:left="0"/>
        <w:jc w:val="both"/>
      </w:pP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Start w:name="z778" w:id="777"/>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единым закупщиком, не распространяется законодательство Республики Казахстан о государственных закупках.</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Инвестиционные соглашения на модернизацию, расширение, реконструкцию и (или) обновление</w:t>
      </w:r>
    </w:p>
    <w:bookmarkStart w:name="z1454" w:id="778"/>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778"/>
    <w:bookmarkStart w:name="z1455" w:id="779"/>
    <w:p>
      <w:pPr>
        <w:spacing w:after="0"/>
        <w:ind w:left="0"/>
        <w:jc w:val="both"/>
      </w:pPr>
      <w:r>
        <w:rPr>
          <w:rFonts w:ascii="Times New Roman"/>
          <w:b w:val="false"/>
          <w:i w:val="false"/>
          <w:color w:val="000000"/>
          <w:sz w:val="28"/>
        </w:rPr>
        <w:t>
      Действующие энергопроизводящие организации, сто процентов акций (долей участия в уставном капитале) которых принадлежат государству, и находящиеся в коммунальной собственности и осуществляющие одновременно деятельность по производству электрической, тепловой энергии и воды (дистиллята), вправе реализовать инвестиционное соглашение на модернизацию, расширение, реконструкцию и (или) обновление с созданием отдельного юридического лица с передачей ему обязательств по заключенному инвестиционному соглашению на модернизацию, расширение, реконструкцию и (или) обновление путем заключения дополнительного соглашения к действующему инвестиционному соглашению на модернизацию, расширение, реконструкцию и (или) обновление между уполномоченным органом, указанной энергопроизводящей организацией и юридическим лицом.</w:t>
      </w:r>
    </w:p>
    <w:bookmarkEnd w:id="779"/>
    <w:bookmarkStart w:name="z1456" w:id="780"/>
    <w:p>
      <w:pPr>
        <w:spacing w:after="0"/>
        <w:ind w:left="0"/>
        <w:jc w:val="both"/>
      </w:pPr>
      <w:r>
        <w:rPr>
          <w:rFonts w:ascii="Times New Roman"/>
          <w:b w:val="false"/>
          <w:i w:val="false"/>
          <w:color w:val="000000"/>
          <w:sz w:val="28"/>
        </w:rPr>
        <w:t>
      Под юридическим лицом, указанным в части второй настоящего пункта, понимается юридическое лицо, аффилированное с действующей энергопроизводящей организацией, определенной в соответствии с частью второй настоящего пункта.</w:t>
      </w:r>
    </w:p>
    <w:bookmarkEnd w:id="780"/>
    <w:bookmarkStart w:name="z1457" w:id="781"/>
    <w:p>
      <w:pPr>
        <w:spacing w:after="0"/>
        <w:ind w:left="0"/>
        <w:jc w:val="both"/>
      </w:pPr>
      <w:r>
        <w:rPr>
          <w:rFonts w:ascii="Times New Roman"/>
          <w:b w:val="false"/>
          <w:i w:val="false"/>
          <w:color w:val="000000"/>
          <w:sz w:val="28"/>
        </w:rPr>
        <w:t>
      Действие законодательства в области электроэнергетики, применяемое к энергопроизводящим организациям, которые заключили инвестиционное соглашение на модернизацию, расширение, реконструкцию и (или) обновление с уполномоченным органом, распространяется на юридическое лицо, которому согласно части второй настоящего пункта были переданы обязательства по заключенному инвестиционному соглашению на модернизацию, расширение, реконструкцию и (или) обновление.</w:t>
      </w:r>
    </w:p>
    <w:bookmarkEnd w:id="781"/>
    <w:bookmarkStart w:name="z1385" w:id="782"/>
    <w:p>
      <w:pPr>
        <w:spacing w:after="0"/>
        <w:ind w:left="0"/>
        <w:jc w:val="both"/>
      </w:pPr>
      <w:r>
        <w:rPr>
          <w:rFonts w:ascii="Times New Roman"/>
          <w:b w:val="false"/>
          <w:i w:val="false"/>
          <w:color w:val="000000"/>
          <w:sz w:val="28"/>
        </w:rPr>
        <w:t>
      1-1. Перечень и требования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устанавливаются в соответствии с порядком, установленным уполномоченным органом.</w:t>
      </w:r>
    </w:p>
    <w:bookmarkEnd w:id="782"/>
    <w:bookmarkStart w:name="z488" w:id="783"/>
    <w:p>
      <w:pPr>
        <w:spacing w:after="0"/>
        <w:ind w:left="0"/>
        <w:jc w:val="both"/>
      </w:pP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bookmarkEnd w:id="783"/>
    <w:bookmarkStart w:name="z489" w:id="784"/>
    <w:p>
      <w:pPr>
        <w:spacing w:after="0"/>
        <w:ind w:left="0"/>
        <w:jc w:val="both"/>
      </w:pPr>
      <w:r>
        <w:rPr>
          <w:rFonts w:ascii="Times New Roman"/>
          <w:b w:val="false"/>
          <w:i w:val="false"/>
          <w:color w:val="000000"/>
          <w:sz w:val="28"/>
        </w:rPr>
        <w:t>
      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bookmarkEnd w:id="784"/>
    <w:bookmarkStart w:name="z490" w:id="785"/>
    <w:p>
      <w:pPr>
        <w:spacing w:after="0"/>
        <w:ind w:left="0"/>
        <w:jc w:val="both"/>
      </w:pPr>
      <w:r>
        <w:rPr>
          <w:rFonts w:ascii="Times New Roman"/>
          <w:b w:val="false"/>
          <w:i w:val="false"/>
          <w:color w:val="000000"/>
          <w:sz w:val="28"/>
        </w:rPr>
        <w:t>
      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bookmarkEnd w:id="785"/>
    <w:bookmarkStart w:name="z491" w:id="786"/>
    <w:p>
      <w:pPr>
        <w:spacing w:after="0"/>
        <w:ind w:left="0"/>
        <w:jc w:val="both"/>
      </w:pPr>
      <w:r>
        <w:rPr>
          <w:rFonts w:ascii="Times New Roman"/>
          <w:b w:val="false"/>
          <w:i w:val="false"/>
          <w:color w:val="000000"/>
          <w:sz w:val="28"/>
        </w:rPr>
        <w:t>
      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bookmarkEnd w:id="786"/>
    <w:bookmarkStart w:name="z553" w:id="787"/>
    <w:p>
      <w:pPr>
        <w:spacing w:after="0"/>
        <w:ind w:left="0"/>
        <w:jc w:val="both"/>
      </w:pPr>
      <w:r>
        <w:rPr>
          <w:rFonts w:ascii="Times New Roman"/>
          <w:b w:val="false"/>
          <w:i w:val="false"/>
          <w:color w:val="000000"/>
          <w:sz w:val="28"/>
        </w:rPr>
        <w:t>
      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 за исключением инвестиционных соглашений, заключаемых для обеспечения электроснабжения потребителей, приобретающих электрическую энергию у единого закупщика электрической энергии.</w:t>
      </w:r>
    </w:p>
    <w:bookmarkEnd w:id="787"/>
    <w:bookmarkStart w:name="z492" w:id="788"/>
    <w:p>
      <w:pPr>
        <w:spacing w:after="0"/>
        <w:ind w:left="0"/>
        <w:jc w:val="both"/>
      </w:pPr>
      <w:r>
        <w:rPr>
          <w:rFonts w:ascii="Times New Roman"/>
          <w:b w:val="false"/>
          <w:i w:val="false"/>
          <w:color w:val="000000"/>
          <w:sz w:val="28"/>
        </w:rPr>
        <w:t>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788"/>
    <w:bookmarkStart w:name="z493" w:id="789"/>
    <w:p>
      <w:pPr>
        <w:spacing w:after="0"/>
        <w:ind w:left="0"/>
        <w:jc w:val="both"/>
      </w:pPr>
      <w:r>
        <w:rPr>
          <w:rFonts w:ascii="Times New Roman"/>
          <w:b w:val="false"/>
          <w:i w:val="false"/>
          <w:color w:val="000000"/>
          <w:sz w:val="28"/>
        </w:rPr>
        <w:t>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определены уполномоченным органом.</w:t>
      </w:r>
    </w:p>
    <w:bookmarkEnd w:id="789"/>
    <w:bookmarkStart w:name="z494" w:id="790"/>
    <w:p>
      <w:pPr>
        <w:spacing w:after="0"/>
        <w:ind w:left="0"/>
        <w:jc w:val="both"/>
      </w:pP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bookmarkEnd w:id="790"/>
    <w:bookmarkStart w:name="z495" w:id="791"/>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791"/>
    <w:bookmarkStart w:name="z496" w:id="792"/>
    <w:p>
      <w:pPr>
        <w:spacing w:after="0"/>
        <w:ind w:left="0"/>
        <w:jc w:val="both"/>
      </w:pPr>
      <w:r>
        <w:rPr>
          <w:rFonts w:ascii="Times New Roman"/>
          <w:b w:val="false"/>
          <w:i w:val="false"/>
          <w:color w:val="000000"/>
          <w:sz w:val="28"/>
        </w:rPr>
        <w:t>
      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bookmarkEnd w:id="792"/>
    <w:bookmarkStart w:name="z497" w:id="793"/>
    <w:p>
      <w:pPr>
        <w:spacing w:after="0"/>
        <w:ind w:left="0"/>
        <w:jc w:val="both"/>
      </w:pPr>
      <w:r>
        <w:rPr>
          <w:rFonts w:ascii="Times New Roman"/>
          <w:b w:val="false"/>
          <w:i w:val="false"/>
          <w:color w:val="000000"/>
          <w:sz w:val="28"/>
        </w:rPr>
        <w:t>
      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793"/>
    <w:p>
      <w:pPr>
        <w:spacing w:after="0"/>
        <w:ind w:left="0"/>
        <w:jc w:val="both"/>
      </w:pPr>
      <w:r>
        <w:rPr>
          <w:rFonts w:ascii="Times New Roman"/>
          <w:b w:val="false"/>
          <w:i w:val="false"/>
          <w:color w:val="000000"/>
          <w:sz w:val="28"/>
        </w:rPr>
        <w:t>
      9.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Start w:name="z616" w:id="794"/>
    <w:p>
      <w:pPr>
        <w:spacing w:after="0"/>
        <w:ind w:left="0"/>
        <w:jc w:val="both"/>
      </w:pPr>
      <w:r>
        <w:rPr>
          <w:rFonts w:ascii="Times New Roman"/>
          <w:b w:val="false"/>
          <w:i w:val="false"/>
          <w:color w:val="000000"/>
          <w:sz w:val="28"/>
        </w:rPr>
        <w:t>
      9-1.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794"/>
    <w:bookmarkStart w:name="z499" w:id="795"/>
    <w:p>
      <w:pPr>
        <w:spacing w:after="0"/>
        <w:ind w:left="0"/>
        <w:jc w:val="both"/>
      </w:pP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15-4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Формирование Реестра и участие потребителей и энергопроизводящих организаций, включенных в Реестр, в создании электрической мощности</w:t>
      </w:r>
    </w:p>
    <w:bookmarkStart w:name="z555" w:id="796"/>
    <w:p>
      <w:pPr>
        <w:spacing w:after="0"/>
        <w:ind w:left="0"/>
        <w:jc w:val="both"/>
      </w:pPr>
      <w:r>
        <w:rPr>
          <w:rFonts w:ascii="Times New Roman"/>
          <w:b w:val="false"/>
          <w:i w:val="false"/>
          <w:color w:val="000000"/>
          <w:sz w:val="28"/>
        </w:rPr>
        <w:t>
      1.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796"/>
    <w:bookmarkStart w:name="z556" w:id="797"/>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797"/>
    <w:bookmarkStart w:name="z557" w:id="798"/>
    <w:p>
      <w:pPr>
        <w:spacing w:after="0"/>
        <w:ind w:left="0"/>
        <w:jc w:val="both"/>
      </w:pPr>
      <w:r>
        <w:rPr>
          <w:rFonts w:ascii="Times New Roman"/>
          <w:b w:val="false"/>
          <w:i w:val="false"/>
          <w:color w:val="000000"/>
          <w:sz w:val="28"/>
        </w:rPr>
        <w:t xml:space="preserve">
      2. Группа лиц включается уполномоченным органом в Реестр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98"/>
    <w:bookmarkStart w:name="z558" w:id="799"/>
    <w:p>
      <w:pPr>
        <w:spacing w:after="0"/>
        <w:ind w:left="0"/>
        <w:jc w:val="both"/>
      </w:pPr>
      <w:r>
        <w:rPr>
          <w:rFonts w:ascii="Times New Roman"/>
          <w:b w:val="false"/>
          <w:i w:val="false"/>
          <w:color w:val="000000"/>
          <w:sz w:val="28"/>
        </w:rPr>
        <w:t xml:space="preserve">
      3. Заявление юридического лица, указанного в пункте 2 настоящей статьи, содержит: </w:t>
      </w:r>
    </w:p>
    <w:bookmarkEnd w:id="799"/>
    <w:bookmarkStart w:name="z559" w:id="800"/>
    <w:p>
      <w:pPr>
        <w:spacing w:after="0"/>
        <w:ind w:left="0"/>
        <w:jc w:val="both"/>
      </w:pPr>
      <w:r>
        <w:rPr>
          <w:rFonts w:ascii="Times New Roman"/>
          <w:b w:val="false"/>
          <w:i w:val="false"/>
          <w:color w:val="000000"/>
          <w:sz w:val="28"/>
        </w:rPr>
        <w:t xml:space="preserve">
      1) перечень энергопроизводящих организаций, в том числе использующих вторичные энергетические ресурсы, за счет которых будут обеспечиваться электрической мощностью потребители, входящие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0"/>
    <w:bookmarkStart w:name="z560" w:id="801"/>
    <w:p>
      <w:pPr>
        <w:spacing w:after="0"/>
        <w:ind w:left="0"/>
        <w:jc w:val="both"/>
      </w:pPr>
      <w:r>
        <w:rPr>
          <w:rFonts w:ascii="Times New Roman"/>
          <w:b w:val="false"/>
          <w:i w:val="false"/>
          <w:color w:val="000000"/>
          <w:sz w:val="28"/>
        </w:rPr>
        <w:t xml:space="preserve">
      2) перечень потребителей, которые будут обеспечиваться мощностью за счет энергопроизводящих организаций, в том числе использующих вторичные энергетические ресурсы, входящих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1"/>
    <w:bookmarkStart w:name="z561" w:id="802"/>
    <w:p>
      <w:pPr>
        <w:spacing w:after="0"/>
        <w:ind w:left="0"/>
        <w:jc w:val="both"/>
      </w:pPr>
      <w:r>
        <w:rPr>
          <w:rFonts w:ascii="Times New Roman"/>
          <w:b w:val="false"/>
          <w:i w:val="false"/>
          <w:color w:val="000000"/>
          <w:sz w:val="28"/>
        </w:rPr>
        <w:t>
      Реестр включает перечни энергопроизводящих организаций и потребителей, указанные в подпунктах 1) и 2) части первой настоящего пункта.</w:t>
      </w:r>
    </w:p>
    <w:bookmarkEnd w:id="802"/>
    <w:bookmarkStart w:name="z562" w:id="803"/>
    <w:p>
      <w:pPr>
        <w:spacing w:after="0"/>
        <w:ind w:left="0"/>
        <w:jc w:val="both"/>
      </w:pPr>
      <w:r>
        <w:rPr>
          <w:rFonts w:ascii="Times New Roman"/>
          <w:b w:val="false"/>
          <w:i w:val="false"/>
          <w:color w:val="000000"/>
          <w:sz w:val="28"/>
        </w:rPr>
        <w:t xml:space="preserve">
      4. Внесение изменений и дополнений в Реестр соответствующей группы лиц осуществляется уполномоченным органом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3"/>
    <w:bookmarkStart w:name="z563" w:id="804"/>
    <w:p>
      <w:pPr>
        <w:spacing w:after="0"/>
        <w:ind w:left="0"/>
        <w:jc w:val="both"/>
      </w:pPr>
      <w:r>
        <w:rPr>
          <w:rFonts w:ascii="Times New Roman"/>
          <w:b w:val="false"/>
          <w:i w:val="false"/>
          <w:color w:val="000000"/>
          <w:sz w:val="28"/>
        </w:rPr>
        <w:t>
      5. В рамках соответствующей группы лиц, включенной в Реестр, заключаются двусторонние договоры по обеспечению электрической мощностью между энергопроизводящими организациями и потребителями.</w:t>
      </w:r>
    </w:p>
    <w:bookmarkEnd w:id="804"/>
    <w:bookmarkStart w:name="z564" w:id="805"/>
    <w:p>
      <w:pPr>
        <w:spacing w:after="0"/>
        <w:ind w:left="0"/>
        <w:jc w:val="both"/>
      </w:pPr>
      <w:r>
        <w:rPr>
          <w:rFonts w:ascii="Times New Roman"/>
          <w:b w:val="false"/>
          <w:i w:val="false"/>
          <w:color w:val="000000"/>
          <w:sz w:val="28"/>
        </w:rPr>
        <w:t xml:space="preserve">
      6. В случае, указанном в пункте 8 или 9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и (или) регулировочной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805"/>
    <w:bookmarkStart w:name="z565" w:id="806"/>
    <w:p>
      <w:pPr>
        <w:spacing w:after="0"/>
        <w:ind w:left="0"/>
        <w:jc w:val="both"/>
      </w:pPr>
      <w:r>
        <w:rPr>
          <w:rFonts w:ascii="Times New Roman"/>
          <w:b w:val="false"/>
          <w:i w:val="false"/>
          <w:color w:val="000000"/>
          <w:sz w:val="28"/>
        </w:rPr>
        <w:t>
      1) строительство новых электрической мощности и (или) регулировочной электрической мощности, включая реконструкцию выбывших электрической мощности и (или) регулировочной электрической мощности, не учтенных в утвержденном прогнозном балансе электрической энергии и мощности на предстоящий семилетний период;</w:t>
      </w:r>
    </w:p>
    <w:bookmarkEnd w:id="806"/>
    <w:bookmarkStart w:name="z566" w:id="807"/>
    <w:p>
      <w:pPr>
        <w:spacing w:after="0"/>
        <w:ind w:left="0"/>
        <w:jc w:val="both"/>
      </w:pPr>
      <w:r>
        <w:rPr>
          <w:rFonts w:ascii="Times New Roman"/>
          <w:b w:val="false"/>
          <w:i w:val="false"/>
          <w:color w:val="000000"/>
          <w:sz w:val="28"/>
        </w:rPr>
        <w:t>
      2) расширение собственной существующей электрической мощности и (или) регулировочной электрической мощности;</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08"/>
    <w:p>
      <w:pPr>
        <w:spacing w:after="0"/>
        <w:ind w:left="0"/>
        <w:jc w:val="both"/>
      </w:pPr>
      <w:r>
        <w:rPr>
          <w:rFonts w:ascii="Times New Roman"/>
          <w:b w:val="false"/>
          <w:i w:val="false"/>
          <w:color w:val="000000"/>
          <w:sz w:val="28"/>
        </w:rPr>
        <w:t>
      4) покупка услуг по обеспечению готовности электрической мощности к несению нагрузки у единого закупщика.</w:t>
      </w:r>
    </w:p>
    <w:bookmarkEnd w:id="808"/>
    <w:bookmarkStart w:name="z569" w:id="809"/>
    <w:p>
      <w:pPr>
        <w:spacing w:after="0"/>
        <w:ind w:left="0"/>
        <w:jc w:val="both"/>
      </w:pPr>
      <w:r>
        <w:rPr>
          <w:rFonts w:ascii="Times New Roman"/>
          <w:b w:val="false"/>
          <w:i w:val="false"/>
          <w:color w:val="000000"/>
          <w:sz w:val="28"/>
        </w:rPr>
        <w:t xml:space="preserve">
      7. Действия,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могут осуществляться любым субъектом оптового рынка, включенным в Реестр соответствующей группы лиц. При этом остальные потребители соответствующей группы лиц, включенные в Реестр, освобождаются от участия в создании электрической мощности и регулировочной электрической мощности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09"/>
    <w:bookmarkStart w:name="z570" w:id="810"/>
    <w:p>
      <w:pPr>
        <w:spacing w:after="0"/>
        <w:ind w:left="0"/>
        <w:jc w:val="both"/>
      </w:pPr>
      <w:r>
        <w:rPr>
          <w:rFonts w:ascii="Times New Roman"/>
          <w:b w:val="false"/>
          <w:i w:val="false"/>
          <w:color w:val="000000"/>
          <w:sz w:val="28"/>
        </w:rPr>
        <w:t xml:space="preserve">
      Действие, указанное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осуществляется потребителями, включенными в Реестр соответствующей группы лиц, в соответствии с правилами участия потребителей, включенных в Реестр, в создании электрической мощности, в том числе регулировочной электрической мощности, для покрытия прогнозируемого дефицита. </w:t>
      </w:r>
    </w:p>
    <w:bookmarkEnd w:id="810"/>
    <w:bookmarkStart w:name="z571" w:id="811"/>
    <w:p>
      <w:pPr>
        <w:spacing w:after="0"/>
        <w:ind w:left="0"/>
        <w:jc w:val="both"/>
      </w:pPr>
      <w:r>
        <w:rPr>
          <w:rFonts w:ascii="Times New Roman"/>
          <w:b w:val="false"/>
          <w:i w:val="false"/>
          <w:color w:val="000000"/>
          <w:sz w:val="28"/>
        </w:rPr>
        <w:t>
      8. Обязательства потребителей, включенных в Реестр, по созданию электрической мощности, в том числе регулировочной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в том числе в перечень электростанций, при выполнении в совокупности следующих условий:</w:t>
      </w:r>
    </w:p>
    <w:bookmarkEnd w:id="811"/>
    <w:bookmarkStart w:name="z572" w:id="812"/>
    <w:p>
      <w:pPr>
        <w:spacing w:after="0"/>
        <w:ind w:left="0"/>
        <w:jc w:val="both"/>
      </w:pPr>
      <w:r>
        <w:rPr>
          <w:rFonts w:ascii="Times New Roman"/>
          <w:b w:val="false"/>
          <w:i w:val="false"/>
          <w:color w:val="000000"/>
          <w:sz w:val="28"/>
        </w:rPr>
        <w:t>
      1) электрическая мощность введена в эксплуатацию после 1 января 2019 года;</w:t>
      </w:r>
    </w:p>
    <w:bookmarkEnd w:id="812"/>
    <w:bookmarkStart w:name="z573" w:id="813"/>
    <w:p>
      <w:pPr>
        <w:spacing w:after="0"/>
        <w:ind w:left="0"/>
        <w:jc w:val="both"/>
      </w:pPr>
      <w:r>
        <w:rPr>
          <w:rFonts w:ascii="Times New Roman"/>
          <w:b w:val="false"/>
          <w:i w:val="false"/>
          <w:color w:val="000000"/>
          <w:sz w:val="28"/>
        </w:rPr>
        <w:t>
      2) электрическая мощность создана в единой электроэнергетической системе Республики Казахстан или в какой-либо из ее зон, в которой прогнозируется непокрываемый дефицит электрической мощности;</w:t>
      </w:r>
    </w:p>
    <w:bookmarkEnd w:id="813"/>
    <w:bookmarkStart w:name="z574" w:id="814"/>
    <w:p>
      <w:pPr>
        <w:spacing w:after="0"/>
        <w:ind w:left="0"/>
        <w:jc w:val="both"/>
      </w:pPr>
      <w:r>
        <w:rPr>
          <w:rFonts w:ascii="Times New Roman"/>
          <w:b w:val="false"/>
          <w:i w:val="false"/>
          <w:color w:val="000000"/>
          <w:sz w:val="28"/>
        </w:rPr>
        <w:t>
      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 а также проведения уполномоченным органом аукционных торгов;</w:t>
      </w:r>
    </w:p>
    <w:bookmarkEnd w:id="814"/>
    <w:bookmarkStart w:name="z575" w:id="815"/>
    <w:p>
      <w:pPr>
        <w:spacing w:after="0"/>
        <w:ind w:left="0"/>
        <w:jc w:val="both"/>
      </w:pPr>
      <w:r>
        <w:rPr>
          <w:rFonts w:ascii="Times New Roman"/>
          <w:b w:val="false"/>
          <w:i w:val="false"/>
          <w:color w:val="000000"/>
          <w:sz w:val="28"/>
        </w:rPr>
        <w:t>
      4) электрическая мощность введена без заключения с уполномоченным органом инвестиционного соглашения на модернизацию, расширение, реконструкцию и (или) обновление;</w:t>
      </w:r>
    </w:p>
    <w:bookmarkEnd w:id="815"/>
    <w:bookmarkStart w:name="z576" w:id="816"/>
    <w:p>
      <w:pPr>
        <w:spacing w:after="0"/>
        <w:ind w:left="0"/>
        <w:jc w:val="both"/>
      </w:pPr>
      <w:r>
        <w:rPr>
          <w:rFonts w:ascii="Times New Roman"/>
          <w:b w:val="false"/>
          <w:i w:val="false"/>
          <w:color w:val="000000"/>
          <w:sz w:val="28"/>
        </w:rPr>
        <w:t xml:space="preserve">
      5) объем электрической мощности не был учтен ранее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p>
    <w:bookmarkEnd w:id="816"/>
    <w:bookmarkStart w:name="z577" w:id="817"/>
    <w:p>
      <w:pPr>
        <w:spacing w:after="0"/>
        <w:ind w:left="0"/>
        <w:jc w:val="both"/>
      </w:pPr>
      <w:r>
        <w:rPr>
          <w:rFonts w:ascii="Times New Roman"/>
          <w:b w:val="false"/>
          <w:i w:val="false"/>
          <w:color w:val="000000"/>
          <w:sz w:val="28"/>
        </w:rPr>
        <w:t xml:space="preserve">
      9.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место размещения (площадка), тип и вид топлива для генерирующих установок, вводимых в эксплуатацию, субъектами оптового рынка, включенными в Реестр, согласовываются с уполномоченным органом в соответствии с утвержденными правилами участия потребителей, включенных в Реестр,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какой-либо из ее зон.</w:t>
      </w:r>
    </w:p>
    <w:bookmarkEnd w:id="817"/>
    <w:bookmarkStart w:name="z579" w:id="818"/>
    <w:p>
      <w:pPr>
        <w:spacing w:after="0"/>
        <w:ind w:left="0"/>
        <w:jc w:val="both"/>
      </w:pPr>
      <w:r>
        <w:rPr>
          <w:rFonts w:ascii="Times New Roman"/>
          <w:b w:val="false"/>
          <w:i w:val="false"/>
          <w:color w:val="000000"/>
          <w:sz w:val="28"/>
        </w:rPr>
        <w:t xml:space="preserve">
      10. Потребители, включенные в Реестр соответствующей группы лиц,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и (или) регулировочной электрической мощности в единой электроэнергетической системе Республики Казахстан или в какой-либо из ее зон принимают решение о действиях,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в соответствии с которыми они будут участвовать в создании электрической мощности для покрытия дефицита, и направляют его в уполномоченный орган.</w:t>
      </w:r>
    </w:p>
    <w:bookmarkEnd w:id="818"/>
    <w:bookmarkStart w:name="z580" w:id="819"/>
    <w:p>
      <w:pPr>
        <w:spacing w:after="0"/>
        <w:ind w:left="0"/>
        <w:jc w:val="both"/>
      </w:pPr>
      <w:r>
        <w:rPr>
          <w:rFonts w:ascii="Times New Roman"/>
          <w:b w:val="false"/>
          <w:i w:val="false"/>
          <w:color w:val="000000"/>
          <w:sz w:val="28"/>
        </w:rPr>
        <w:t xml:space="preserve">
      11. При принятии решения об участии в создании электрической мощности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субъекты оптового рынка, включенные в Реестр соответствующей группы лиц,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 в котором определяется срок ввода в эксплуатацию генерирующих установок. </w:t>
      </w:r>
    </w:p>
    <w:bookmarkEnd w:id="819"/>
    <w:bookmarkStart w:name="z581" w:id="820"/>
    <w:p>
      <w:pPr>
        <w:spacing w:after="0"/>
        <w:ind w:left="0"/>
        <w:jc w:val="both"/>
      </w:pPr>
      <w:r>
        <w:rPr>
          <w:rFonts w:ascii="Times New Roman"/>
          <w:b w:val="false"/>
          <w:i w:val="false"/>
          <w:color w:val="000000"/>
          <w:sz w:val="28"/>
        </w:rPr>
        <w:t>
      12.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 включенным в Реестр соответствующей группы лиц,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 которые установлены уполномоченным органом.</w:t>
      </w:r>
    </w:p>
    <w:bookmarkEnd w:id="820"/>
    <w:bookmarkStart w:name="z582" w:id="821"/>
    <w:p>
      <w:pPr>
        <w:spacing w:after="0"/>
        <w:ind w:left="0"/>
        <w:jc w:val="both"/>
      </w:pPr>
      <w:r>
        <w:rPr>
          <w:rFonts w:ascii="Times New Roman"/>
          <w:b w:val="false"/>
          <w:i w:val="false"/>
          <w:color w:val="000000"/>
          <w:sz w:val="28"/>
        </w:rPr>
        <w:t>
      Объем электрической мощности и (или) регулировочной электрической мощности, закупаемый единым закупщиком, определяется как соотношение прогнозируемого дефицита к доле пиковой нагрузки потребителей, включенных в Реестр соответствующей группы лиц, к общей пиковой нагрузке в единой электроэнергетической системе Республики Казахстан или в какой-либо из ее зон, рассчитанной на момент возникновения прогнозируемого дефицита за вычетом электрической мощности, востребованной соответствующей группой лиц для собственного потребления.</w:t>
      </w:r>
    </w:p>
    <w:bookmarkEnd w:id="821"/>
    <w:bookmarkStart w:name="z583" w:id="822"/>
    <w:p>
      <w:pPr>
        <w:spacing w:after="0"/>
        <w:ind w:left="0"/>
        <w:jc w:val="both"/>
      </w:pPr>
      <w:r>
        <w:rPr>
          <w:rFonts w:ascii="Times New Roman"/>
          <w:b w:val="false"/>
          <w:i w:val="false"/>
          <w:color w:val="000000"/>
          <w:sz w:val="28"/>
        </w:rPr>
        <w:t>
      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тендеров на строительство генерирующих установок, вновь вводимых в эксплуатацию, а также с победителями аукционных торгов.</w:t>
      </w:r>
    </w:p>
    <w:bookmarkEnd w:id="822"/>
    <w:bookmarkStart w:name="z584" w:id="823"/>
    <w:p>
      <w:pPr>
        <w:spacing w:after="0"/>
        <w:ind w:left="0"/>
        <w:jc w:val="both"/>
      </w:pPr>
      <w:r>
        <w:rPr>
          <w:rFonts w:ascii="Times New Roman"/>
          <w:b w:val="false"/>
          <w:i w:val="false"/>
          <w:color w:val="000000"/>
          <w:sz w:val="28"/>
        </w:rPr>
        <w:t xml:space="preserve">
      13. При принятии решения об участии в создании электрической мощности или регулировочной электрической мощности путем выполнения действия,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потребители, включенные в Реестр соответствующей группы лиц,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23"/>
    <w:bookmarkStart w:name="z585" w:id="824"/>
    <w:p>
      <w:pPr>
        <w:spacing w:after="0"/>
        <w:ind w:left="0"/>
        <w:jc w:val="both"/>
      </w:pPr>
      <w:r>
        <w:rPr>
          <w:rFonts w:ascii="Times New Roman"/>
          <w:b w:val="false"/>
          <w:i w:val="false"/>
          <w:color w:val="000000"/>
          <w:sz w:val="28"/>
        </w:rPr>
        <w:t xml:space="preserve">
      14. Договоры,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предусматривают ответственность за неисполнение и (или) ненадлежащее исполнение принятых обязательств и заключаются на основании типовых договоров. </w:t>
      </w:r>
    </w:p>
    <w:bookmarkEnd w:id="824"/>
    <w:bookmarkStart w:name="z586" w:id="825"/>
    <w:p>
      <w:pPr>
        <w:spacing w:after="0"/>
        <w:ind w:left="0"/>
        <w:jc w:val="both"/>
      </w:pPr>
      <w:r>
        <w:rPr>
          <w:rFonts w:ascii="Times New Roman"/>
          <w:b w:val="false"/>
          <w:i w:val="false"/>
          <w:color w:val="000000"/>
          <w:sz w:val="28"/>
        </w:rPr>
        <w:t xml:space="preserve">
      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 но не включенных в Реестр, не распространяются положения настоящей статьи и </w:t>
      </w:r>
      <w:r>
        <w:rPr>
          <w:rFonts w:ascii="Times New Roman"/>
          <w:b w:val="false"/>
          <w:i w:val="false"/>
          <w:color w:val="000000"/>
          <w:sz w:val="28"/>
        </w:rPr>
        <w:t>статей 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15-8 настоящего Закона, установленные для группы лиц.</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15-5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Порядок проведения тендера на строительство генерирующих установок, вновь вводимых в эксплуатацию</w:t>
      </w:r>
    </w:p>
    <w:bookmarkStart w:name="z588" w:id="826"/>
    <w:p>
      <w:pPr>
        <w:spacing w:after="0"/>
        <w:ind w:left="0"/>
        <w:jc w:val="both"/>
      </w:pPr>
      <w:r>
        <w:rPr>
          <w:rFonts w:ascii="Times New Roman"/>
          <w:b w:val="false"/>
          <w:i w:val="false"/>
          <w:color w:val="000000"/>
          <w:sz w:val="28"/>
        </w:rPr>
        <w:t>
      1. В случае, указанном в пункте 8 статьи 15-1 настоящего Закона,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пунктом 11 статьи 15-5 настоящего Закона.</w:t>
      </w:r>
    </w:p>
    <w:bookmarkEnd w:id="826"/>
    <w:bookmarkStart w:name="z589" w:id="827"/>
    <w:p>
      <w:pPr>
        <w:spacing w:after="0"/>
        <w:ind w:left="0"/>
        <w:jc w:val="both"/>
      </w:pPr>
      <w:r>
        <w:rPr>
          <w:rFonts w:ascii="Times New Roman"/>
          <w:b w:val="false"/>
          <w:i w:val="false"/>
          <w:color w:val="000000"/>
          <w:sz w:val="28"/>
        </w:rPr>
        <w:t>
      2. Место размещения (площадка), тип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или предварительного технико-экономического обоснования, проведенного по заказу уполномоченного органа.</w:t>
      </w:r>
    </w:p>
    <w:bookmarkEnd w:id="827"/>
    <w:bookmarkStart w:name="z590" w:id="828"/>
    <w:p>
      <w:pPr>
        <w:spacing w:after="0"/>
        <w:ind w:left="0"/>
        <w:jc w:val="both"/>
      </w:pPr>
      <w:r>
        <w:rPr>
          <w:rFonts w:ascii="Times New Roman"/>
          <w:b w:val="false"/>
          <w:i w:val="false"/>
          <w:color w:val="000000"/>
          <w:sz w:val="28"/>
        </w:rPr>
        <w:t>
      3. Уполномоченный орган не позднее трех рабочих дней со дня утверждения тендерной документации, но не менее чем за пятнадцать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828"/>
    <w:bookmarkStart w:name="z591" w:id="829"/>
    <w:p>
      <w:pPr>
        <w:spacing w:after="0"/>
        <w:ind w:left="0"/>
        <w:jc w:val="both"/>
      </w:pPr>
      <w:r>
        <w:rPr>
          <w:rFonts w:ascii="Times New Roman"/>
          <w:b w:val="false"/>
          <w:i w:val="false"/>
          <w:color w:val="000000"/>
          <w:sz w:val="28"/>
        </w:rPr>
        <w:t>
      4. Пакет тендерной документации на строительство генерирующих установок, вновь вводимых в эксплуатацию, содержит:</w:t>
      </w:r>
    </w:p>
    <w:bookmarkEnd w:id="829"/>
    <w:bookmarkStart w:name="z592" w:id="830"/>
    <w:p>
      <w:pPr>
        <w:spacing w:after="0"/>
        <w:ind w:left="0"/>
        <w:jc w:val="both"/>
      </w:pP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 соответствующие требованиям Экологического кодекса Республики Казахстан;</w:t>
      </w:r>
    </w:p>
    <w:bookmarkEnd w:id="830"/>
    <w:bookmarkStart w:name="z593" w:id="831"/>
    <w:p>
      <w:pPr>
        <w:spacing w:after="0"/>
        <w:ind w:left="0"/>
        <w:jc w:val="both"/>
      </w:pPr>
      <w:r>
        <w:rPr>
          <w:rFonts w:ascii="Times New Roman"/>
          <w:b w:val="false"/>
          <w:i w:val="false"/>
          <w:color w:val="000000"/>
          <w:sz w:val="28"/>
        </w:rPr>
        <w:t>
      2) проект договора на строительство генерирующих установок, вновь вводимых в эксплуатацию.</w:t>
      </w:r>
    </w:p>
    <w:bookmarkEnd w:id="831"/>
    <w:bookmarkStart w:name="z594" w:id="832"/>
    <w:p>
      <w:pPr>
        <w:spacing w:after="0"/>
        <w:ind w:left="0"/>
        <w:jc w:val="both"/>
      </w:pPr>
      <w:r>
        <w:rPr>
          <w:rFonts w:ascii="Times New Roman"/>
          <w:b w:val="false"/>
          <w:i w:val="false"/>
          <w:color w:val="000000"/>
          <w:sz w:val="28"/>
        </w:rPr>
        <w:t>
      5. В тендере на строительство генерирующих установок, вновь вводимых в эксплуатацию, участвуют потенциальные инвесторы, которые представили:</w:t>
      </w:r>
    </w:p>
    <w:bookmarkEnd w:id="832"/>
    <w:bookmarkStart w:name="z595" w:id="833"/>
    <w:p>
      <w:pPr>
        <w:spacing w:after="0"/>
        <w:ind w:left="0"/>
        <w:jc w:val="both"/>
      </w:pPr>
      <w:r>
        <w:rPr>
          <w:rFonts w:ascii="Times New Roman"/>
          <w:b w:val="false"/>
          <w:i w:val="false"/>
          <w:color w:val="000000"/>
          <w:sz w:val="28"/>
        </w:rPr>
        <w:t>
      1) копии учредительных документов;</w:t>
      </w:r>
    </w:p>
    <w:bookmarkEnd w:id="833"/>
    <w:bookmarkStart w:name="z596" w:id="834"/>
    <w:p>
      <w:pPr>
        <w:spacing w:after="0"/>
        <w:ind w:left="0"/>
        <w:jc w:val="both"/>
      </w:pPr>
      <w:r>
        <w:rPr>
          <w:rFonts w:ascii="Times New Roman"/>
          <w:b w:val="false"/>
          <w:i w:val="false"/>
          <w:color w:val="000000"/>
          <w:sz w:val="28"/>
        </w:rPr>
        <w:t>
      2) документы, подтверждающие наличие финансовых и материальных ресурсов, определяемых в соответствии с тендерной документацией.</w:t>
      </w:r>
    </w:p>
    <w:bookmarkEnd w:id="834"/>
    <w:bookmarkStart w:name="z597" w:id="835"/>
    <w:p>
      <w:pPr>
        <w:spacing w:after="0"/>
        <w:ind w:left="0"/>
        <w:jc w:val="both"/>
      </w:pPr>
      <w:r>
        <w:rPr>
          <w:rFonts w:ascii="Times New Roman"/>
          <w:b w:val="false"/>
          <w:i w:val="false"/>
          <w:color w:val="000000"/>
          <w:sz w:val="28"/>
        </w:rPr>
        <w:t>
      6. Тендерная комиссия подводит итоги тендера на строительство генерирующих установок, вновь вводимых в эксплуатацию, в срок не более пятнадцати рабочих дней со дня вскрытия конвертов с тендерными заявками.</w:t>
      </w:r>
    </w:p>
    <w:bookmarkEnd w:id="835"/>
    <w:bookmarkStart w:name="z598" w:id="836"/>
    <w:p>
      <w:pPr>
        <w:spacing w:after="0"/>
        <w:ind w:left="0"/>
        <w:jc w:val="both"/>
      </w:pPr>
      <w:r>
        <w:rPr>
          <w:rFonts w:ascii="Times New Roman"/>
          <w:b w:val="false"/>
          <w:i w:val="false"/>
          <w:color w:val="000000"/>
          <w:sz w:val="28"/>
        </w:rPr>
        <w:t>
      Уполномоченный орган в течение пяти рабочих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p>
    <w:bookmarkEnd w:id="836"/>
    <w:bookmarkStart w:name="z599" w:id="837"/>
    <w:p>
      <w:pPr>
        <w:spacing w:after="0"/>
        <w:ind w:left="0"/>
        <w:jc w:val="both"/>
      </w:pPr>
      <w:r>
        <w:rPr>
          <w:rFonts w:ascii="Times New Roman"/>
          <w:b w:val="false"/>
          <w:i w:val="false"/>
          <w:color w:val="000000"/>
          <w:sz w:val="28"/>
        </w:rPr>
        <w:t>
      Победитель тендера на строительство генерирующих установок, вновь вводимых в эксплуатацию, в течение пяти рабочих дней со дня получения проекта договора на строительство генерирующих установок, вновь вводимых в эксплуатацию, подписывает указанный договор.</w:t>
      </w:r>
    </w:p>
    <w:bookmarkEnd w:id="837"/>
    <w:bookmarkStart w:name="z600" w:id="838"/>
    <w:p>
      <w:pPr>
        <w:spacing w:after="0"/>
        <w:ind w:left="0"/>
        <w:jc w:val="both"/>
      </w:pPr>
      <w:r>
        <w:rPr>
          <w:rFonts w:ascii="Times New Roman"/>
          <w:b w:val="false"/>
          <w:i w:val="false"/>
          <w:color w:val="000000"/>
          <w:sz w:val="28"/>
        </w:rPr>
        <w:t>
      7. Тендер на строительство генерирующих установок, вновь вводимых в эксплуатацию, признается несостоявшимся в случаях:</w:t>
      </w:r>
    </w:p>
    <w:bookmarkEnd w:id="838"/>
    <w:bookmarkStart w:name="z601" w:id="839"/>
    <w:p>
      <w:pPr>
        <w:spacing w:after="0"/>
        <w:ind w:left="0"/>
        <w:jc w:val="both"/>
      </w:pPr>
      <w:r>
        <w:rPr>
          <w:rFonts w:ascii="Times New Roman"/>
          <w:b w:val="false"/>
          <w:i w:val="false"/>
          <w:color w:val="000000"/>
          <w:sz w:val="28"/>
        </w:rPr>
        <w:t>
      1) наличия менее двух потенциальных инвесторов;</w:t>
      </w:r>
    </w:p>
    <w:bookmarkEnd w:id="839"/>
    <w:bookmarkStart w:name="z602" w:id="840"/>
    <w:p>
      <w:pPr>
        <w:spacing w:after="0"/>
        <w:ind w:left="0"/>
        <w:jc w:val="both"/>
      </w:pPr>
      <w:r>
        <w:rPr>
          <w:rFonts w:ascii="Times New Roman"/>
          <w:b w:val="false"/>
          <w:i w:val="false"/>
          <w:color w:val="000000"/>
          <w:sz w:val="28"/>
        </w:rPr>
        <w:t xml:space="preserve">
      2) несоответствия документов, представленных всеми потенциальными инвесторами, </w:t>
      </w:r>
      <w:r>
        <w:rPr>
          <w:rFonts w:ascii="Times New Roman"/>
          <w:b w:val="false"/>
          <w:i w:val="false"/>
          <w:color w:val="000000"/>
          <w:sz w:val="28"/>
        </w:rPr>
        <w:t>пункту 5</w:t>
      </w:r>
      <w:r>
        <w:rPr>
          <w:rFonts w:ascii="Times New Roman"/>
          <w:b w:val="false"/>
          <w:i w:val="false"/>
          <w:color w:val="000000"/>
          <w:sz w:val="28"/>
        </w:rPr>
        <w:t xml:space="preserve"> настоящей статьи.</w:t>
      </w:r>
    </w:p>
    <w:bookmarkEnd w:id="840"/>
    <w:bookmarkStart w:name="z603" w:id="841"/>
    <w:p>
      <w:pPr>
        <w:spacing w:after="0"/>
        <w:ind w:left="0"/>
        <w:jc w:val="both"/>
      </w:pPr>
      <w:r>
        <w:rPr>
          <w:rFonts w:ascii="Times New Roman"/>
          <w:b w:val="false"/>
          <w:i w:val="false"/>
          <w:color w:val="000000"/>
          <w:sz w:val="28"/>
        </w:rPr>
        <w:t>
      В случае признания тендера на строительство генерирующих установок, вновь вводимых в эксплуатацию, несостоявшимся уполномоченный орган в течение пятнадцати рабочих дней проводит повторный тендер.</w:t>
      </w:r>
    </w:p>
    <w:bookmarkEnd w:id="841"/>
    <w:bookmarkStart w:name="z1386" w:id="842"/>
    <w:p>
      <w:pPr>
        <w:spacing w:after="0"/>
        <w:ind w:left="0"/>
        <w:jc w:val="both"/>
      </w:pPr>
      <w:r>
        <w:rPr>
          <w:rFonts w:ascii="Times New Roman"/>
          <w:b w:val="false"/>
          <w:i w:val="false"/>
          <w:color w:val="000000"/>
          <w:sz w:val="28"/>
        </w:rPr>
        <w:t>
      7-1.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Республики Казахстан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842"/>
    <w:bookmarkStart w:name="z1387" w:id="843"/>
    <w:p>
      <w:pPr>
        <w:spacing w:after="0"/>
        <w:ind w:left="0"/>
        <w:jc w:val="both"/>
      </w:pPr>
      <w:r>
        <w:rPr>
          <w:rFonts w:ascii="Times New Roman"/>
          <w:b w:val="false"/>
          <w:i w:val="false"/>
          <w:color w:val="000000"/>
          <w:sz w:val="28"/>
        </w:rPr>
        <w:t>
      7-2. Правительство Республики Казахстан при поступлении предложения в соответствии с пунктом 7-1 настоящей статьи в случае целесообразности поручает уполномоченному органу заключить договор на строительство генерирующих установок, вновь вводимых в эксплуатацию.</w:t>
      </w:r>
    </w:p>
    <w:bookmarkEnd w:id="843"/>
    <w:bookmarkStart w:name="z604" w:id="844"/>
    <w:p>
      <w:pPr>
        <w:spacing w:after="0"/>
        <w:ind w:left="0"/>
        <w:jc w:val="both"/>
      </w:pPr>
      <w:r>
        <w:rPr>
          <w:rFonts w:ascii="Times New Roman"/>
          <w:b w:val="false"/>
          <w:i w:val="false"/>
          <w:color w:val="000000"/>
          <w:sz w:val="28"/>
        </w:rPr>
        <w:t>
      8. В течение двадцати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устанавливаются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844"/>
    <w:bookmarkStart w:name="z605" w:id="845"/>
    <w:p>
      <w:pPr>
        <w:spacing w:after="0"/>
        <w:ind w:left="0"/>
        <w:jc w:val="both"/>
      </w:pPr>
      <w:r>
        <w:rPr>
          <w:rFonts w:ascii="Times New Roman"/>
          <w:b w:val="false"/>
          <w:i w:val="false"/>
          <w:color w:val="000000"/>
          <w:sz w:val="28"/>
        </w:rPr>
        <w:t>
      9.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845"/>
    <w:bookmarkStart w:name="z606" w:id="846"/>
    <w:p>
      <w:pPr>
        <w:spacing w:after="0"/>
        <w:ind w:left="0"/>
        <w:jc w:val="both"/>
      </w:pPr>
      <w:r>
        <w:rPr>
          <w:rFonts w:ascii="Times New Roman"/>
          <w:b w:val="false"/>
          <w:i w:val="false"/>
          <w:color w:val="000000"/>
          <w:sz w:val="28"/>
        </w:rPr>
        <w:t xml:space="preserve">
      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 </w:t>
      </w:r>
    </w:p>
    <w:bookmarkEnd w:id="846"/>
    <w:bookmarkStart w:name="z607" w:id="847"/>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847"/>
    <w:bookmarkStart w:name="z608" w:id="848"/>
    <w:p>
      <w:pPr>
        <w:spacing w:after="0"/>
        <w:ind w:left="0"/>
        <w:jc w:val="both"/>
      </w:pPr>
      <w:r>
        <w:rPr>
          <w:rFonts w:ascii="Times New Roman"/>
          <w:b w:val="false"/>
          <w:i w:val="false"/>
          <w:color w:val="000000"/>
          <w:sz w:val="28"/>
        </w:rPr>
        <w:t>
      10. Договоры, предусмотренные пунктами 8 и 9 настоящей статьи, заключаются на основании типовых договоров, по которым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на основании проектно-сметной документации и положительного заключения государственной экспертизы до даты начала строительства генерирующих установок, вновь вводимых в эксплуатацию.</w:t>
      </w:r>
    </w:p>
    <w:bookmarkEnd w:id="848"/>
    <w:bookmarkStart w:name="z609" w:id="849"/>
    <w:p>
      <w:pPr>
        <w:spacing w:after="0"/>
        <w:ind w:left="0"/>
        <w:jc w:val="both"/>
      </w:pPr>
      <w:r>
        <w:rPr>
          <w:rFonts w:ascii="Times New Roman"/>
          <w:b w:val="false"/>
          <w:i w:val="false"/>
          <w:color w:val="000000"/>
          <w:sz w:val="28"/>
        </w:rPr>
        <w:t>
      11. Энергопроизводящие организации и потребители, включенные уполномоченным органом в Реестр, не вправе участвовать в проводимом уполномоченным органом тендере на строительство генерирующих установок, вновь вводимых в эксплуатацию.</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15-6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Формирование перечня электростанций</w:t>
      </w:r>
    </w:p>
    <w:bookmarkStart w:name="z627" w:id="850"/>
    <w:p>
      <w:pPr>
        <w:spacing w:after="0"/>
        <w:ind w:left="0"/>
        <w:jc w:val="both"/>
      </w:pPr>
      <w:r>
        <w:rPr>
          <w:rFonts w:ascii="Times New Roman"/>
          <w:b w:val="false"/>
          <w:i w:val="false"/>
          <w:color w:val="000000"/>
          <w:sz w:val="28"/>
        </w:rPr>
        <w:t>
      1. Юридическое лицо включается в перечень электростанций при условии соответствия критериям и наличия документов, указанных в настоящей статье, а также в случае определения юридического лица в качестве победителя аукционных торгов.</w:t>
      </w:r>
    </w:p>
    <w:bookmarkEnd w:id="850"/>
    <w:bookmarkStart w:name="z628" w:id="851"/>
    <w:p>
      <w:pPr>
        <w:spacing w:after="0"/>
        <w:ind w:left="0"/>
        <w:jc w:val="both"/>
      </w:pPr>
      <w:r>
        <w:rPr>
          <w:rFonts w:ascii="Times New Roman"/>
          <w:b w:val="false"/>
          <w:i w:val="false"/>
          <w:color w:val="000000"/>
          <w:sz w:val="28"/>
        </w:rPr>
        <w:t>
      2. Юридическое лицо для включения в перечень электростанций должно соответствовать в совокупности следующим критериям:</w:t>
      </w:r>
    </w:p>
    <w:bookmarkEnd w:id="851"/>
    <w:bookmarkStart w:name="z629" w:id="852"/>
    <w:p>
      <w:pPr>
        <w:spacing w:after="0"/>
        <w:ind w:left="0"/>
        <w:jc w:val="both"/>
      </w:pPr>
      <w:r>
        <w:rPr>
          <w:rFonts w:ascii="Times New Roman"/>
          <w:b w:val="false"/>
          <w:i w:val="false"/>
          <w:color w:val="000000"/>
          <w:sz w:val="28"/>
        </w:rPr>
        <w:t>
      1)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 в которой имеется и (или) прогнозируется непокрываемый дефицит электрической мощности;</w:t>
      </w:r>
    </w:p>
    <w:bookmarkEnd w:id="852"/>
    <w:bookmarkStart w:name="z630" w:id="853"/>
    <w:p>
      <w:pPr>
        <w:spacing w:after="0"/>
        <w:ind w:left="0"/>
        <w:jc w:val="both"/>
      </w:pPr>
      <w:r>
        <w:rPr>
          <w:rFonts w:ascii="Times New Roman"/>
          <w:b w:val="false"/>
          <w:i w:val="false"/>
          <w:color w:val="000000"/>
          <w:sz w:val="28"/>
        </w:rPr>
        <w:t>
      2)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w:t>
      </w:r>
    </w:p>
    <w:bookmarkEnd w:id="853"/>
    <w:bookmarkStart w:name="z631" w:id="854"/>
    <w:p>
      <w:pPr>
        <w:spacing w:after="0"/>
        <w:ind w:left="0"/>
        <w:jc w:val="both"/>
      </w:pPr>
      <w:r>
        <w:rPr>
          <w:rFonts w:ascii="Times New Roman"/>
          <w:b w:val="false"/>
          <w:i w:val="false"/>
          <w:color w:val="000000"/>
          <w:sz w:val="28"/>
        </w:rPr>
        <w:t>
      3) новые созданные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w:t>
      </w:r>
    </w:p>
    <w:bookmarkEnd w:id="854"/>
    <w:bookmarkStart w:name="z632" w:id="855"/>
    <w:p>
      <w:pPr>
        <w:spacing w:after="0"/>
        <w:ind w:left="0"/>
        <w:jc w:val="both"/>
      </w:pPr>
      <w:r>
        <w:rPr>
          <w:rFonts w:ascii="Times New Roman"/>
          <w:b w:val="false"/>
          <w:i w:val="false"/>
          <w:color w:val="000000"/>
          <w:sz w:val="28"/>
        </w:rPr>
        <w:t>
      3. Юридическое лицо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 полученных или согласованных с системным оператором, на подключение к единой электроэнергетической системе Республики Казахстан, содержащих условия подключения новых электрических мощностей к автоматическому регулированию.</w:t>
      </w:r>
    </w:p>
    <w:bookmarkEnd w:id="855"/>
    <w:bookmarkStart w:name="z633" w:id="856"/>
    <w:p>
      <w:pPr>
        <w:spacing w:after="0"/>
        <w:ind w:left="0"/>
        <w:jc w:val="both"/>
      </w:pPr>
      <w:r>
        <w:rPr>
          <w:rFonts w:ascii="Times New Roman"/>
          <w:b w:val="false"/>
          <w:i w:val="false"/>
          <w:color w:val="000000"/>
          <w:sz w:val="28"/>
        </w:rPr>
        <w:t>
      4. После введения в эксплуатацию новых электрических мощностей в течение десяти лет между энергопроизводящей организацией, включенной в перечень электростанций,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на увеличение или снижение.</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 в соответствии с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Порядок организации и проведения аукционных торгов</w:t>
      </w:r>
    </w:p>
    <w:bookmarkStart w:name="z680" w:id="857"/>
    <w:p>
      <w:pPr>
        <w:spacing w:after="0"/>
        <w:ind w:left="0"/>
        <w:jc w:val="both"/>
      </w:pPr>
      <w:r>
        <w:rPr>
          <w:rFonts w:ascii="Times New Roman"/>
          <w:b w:val="false"/>
          <w:i w:val="false"/>
          <w:color w:val="000000"/>
          <w:sz w:val="28"/>
        </w:rPr>
        <w:t xml:space="preserve">
      1. В случае, указанном в пункте 9 статьи 15-1 настоящего Закона, уполномоченный орган учитывает в плане размещения генерирующих установок с маневренным режимом генерации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субъектами оптового рынка, включенными в Реестр,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57"/>
    <w:bookmarkStart w:name="z681" w:id="858"/>
    <w:p>
      <w:pPr>
        <w:spacing w:after="0"/>
        <w:ind w:left="0"/>
        <w:jc w:val="both"/>
      </w:pPr>
      <w:r>
        <w:rPr>
          <w:rFonts w:ascii="Times New Roman"/>
          <w:b w:val="false"/>
          <w:i w:val="false"/>
          <w:color w:val="000000"/>
          <w:sz w:val="28"/>
        </w:rPr>
        <w:t>
      2. В целях реализации плана размещения генерирующих установок с маневренным режимом генерации уполномоченный орган проводит отбор проектов.</w:t>
      </w:r>
    </w:p>
    <w:bookmarkEnd w:id="858"/>
    <w:bookmarkStart w:name="z682" w:id="859"/>
    <w:p>
      <w:pPr>
        <w:spacing w:after="0"/>
        <w:ind w:left="0"/>
        <w:jc w:val="both"/>
      </w:pPr>
      <w:r>
        <w:rPr>
          <w:rFonts w:ascii="Times New Roman"/>
          <w:b w:val="false"/>
          <w:i w:val="false"/>
          <w:color w:val="000000"/>
          <w:sz w:val="28"/>
        </w:rPr>
        <w:t>
      3.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859"/>
    <w:bookmarkStart w:name="z683" w:id="860"/>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и имеющих предварительные технико-экономические обоснования, подготовленные единым закупщиком по заказу уполномоченного органа на основании технического задания, разработанного системным оператором;</w:t>
      </w:r>
    </w:p>
    <w:bookmarkEnd w:id="860"/>
    <w:bookmarkStart w:name="z684" w:id="861"/>
    <w:p>
      <w:pPr>
        <w:spacing w:after="0"/>
        <w:ind w:left="0"/>
        <w:jc w:val="both"/>
      </w:pPr>
      <w:r>
        <w:rPr>
          <w:rFonts w:ascii="Times New Roman"/>
          <w:b w:val="false"/>
          <w:i w:val="false"/>
          <w:color w:val="000000"/>
          <w:sz w:val="28"/>
        </w:rPr>
        <w:t>
      2) площадок действующих энергопроизводящих организаций;</w:t>
      </w:r>
    </w:p>
    <w:bookmarkEnd w:id="861"/>
    <w:bookmarkStart w:name="z685" w:id="862"/>
    <w:p>
      <w:pPr>
        <w:spacing w:after="0"/>
        <w:ind w:left="0"/>
        <w:jc w:val="both"/>
      </w:pPr>
      <w:r>
        <w:rPr>
          <w:rFonts w:ascii="Times New Roman"/>
          <w:b w:val="false"/>
          <w:i w:val="false"/>
          <w:color w:val="000000"/>
          <w:sz w:val="28"/>
        </w:rPr>
        <w:t>
      3) площадок, не имеющих предварительных технико-экономических обоснований.</w:t>
      </w:r>
    </w:p>
    <w:bookmarkEnd w:id="862"/>
    <w:bookmarkStart w:name="z686" w:id="863"/>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субъектами оптового рынка, включенными в Реестр,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63"/>
    <w:bookmarkStart w:name="z687" w:id="864"/>
    <w:p>
      <w:pPr>
        <w:spacing w:after="0"/>
        <w:ind w:left="0"/>
        <w:jc w:val="both"/>
      </w:pPr>
      <w:r>
        <w:rPr>
          <w:rFonts w:ascii="Times New Roman"/>
          <w:b w:val="false"/>
          <w:i w:val="false"/>
          <w:color w:val="000000"/>
          <w:sz w:val="28"/>
        </w:rPr>
        <w:t>
      4. Вновь вводимые в эксплуатацию генерирующие установки с маневренным режимом генерации:</w:t>
      </w:r>
    </w:p>
    <w:bookmarkEnd w:id="864"/>
    <w:bookmarkStart w:name="z688" w:id="865"/>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единой электроэнергетической системы Республики Казахстан, в которой имеется и (или) прогнозируется непокрываемый дефицит регулировочной электрической мощности;</w:t>
      </w:r>
    </w:p>
    <w:bookmarkEnd w:id="865"/>
    <w:bookmarkStart w:name="z689" w:id="866"/>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866"/>
    <w:bookmarkStart w:name="z690" w:id="867"/>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67"/>
    <w:bookmarkStart w:name="z691" w:id="868"/>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868"/>
    <w:bookmarkStart w:name="z692" w:id="869"/>
    <w:p>
      <w:pPr>
        <w:spacing w:after="0"/>
        <w:ind w:left="0"/>
        <w:jc w:val="both"/>
      </w:pPr>
      <w:r>
        <w:rPr>
          <w:rFonts w:ascii="Times New Roman"/>
          <w:b w:val="false"/>
          <w:i w:val="false"/>
          <w:color w:val="000000"/>
          <w:sz w:val="28"/>
        </w:rPr>
        <w:t>
      После получения заявителем допуска к регистрации организатор аукционных торгов производит в электронной системе регистрацию заявителей.</w:t>
      </w:r>
    </w:p>
    <w:bookmarkEnd w:id="869"/>
    <w:bookmarkStart w:name="z693" w:id="870"/>
    <w:p>
      <w:pPr>
        <w:spacing w:after="0"/>
        <w:ind w:left="0"/>
        <w:jc w:val="both"/>
      </w:pPr>
      <w:r>
        <w:rPr>
          <w:rFonts w:ascii="Times New Roman"/>
          <w:b w:val="false"/>
          <w:i w:val="false"/>
          <w:color w:val="000000"/>
          <w:sz w:val="28"/>
        </w:rPr>
        <w:t>
      Для регистрации в электронной системе организатора аукционных торгов заявитель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870"/>
    <w:bookmarkStart w:name="z694" w:id="871"/>
    <w:p>
      <w:pPr>
        <w:spacing w:after="0"/>
        <w:ind w:left="0"/>
        <w:jc w:val="both"/>
      </w:pPr>
      <w:r>
        <w:rPr>
          <w:rFonts w:ascii="Times New Roman"/>
          <w:b w:val="false"/>
          <w:i w:val="false"/>
          <w:color w:val="000000"/>
          <w:sz w:val="28"/>
        </w:rPr>
        <w:t>
      1) копию устава;</w:t>
      </w:r>
    </w:p>
    <w:bookmarkEnd w:id="871"/>
    <w:bookmarkStart w:name="z695" w:id="87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872"/>
    <w:bookmarkStart w:name="z696" w:id="873"/>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873"/>
    <w:bookmarkStart w:name="z697" w:id="874"/>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874"/>
    <w:bookmarkStart w:name="z698" w:id="875"/>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875"/>
    <w:bookmarkStart w:name="z699" w:id="876"/>
    <w:p>
      <w:pPr>
        <w:spacing w:after="0"/>
        <w:ind w:left="0"/>
        <w:jc w:val="both"/>
      </w:pPr>
      <w:r>
        <w:rPr>
          <w:rFonts w:ascii="Times New Roman"/>
          <w:b w:val="false"/>
          <w:i w:val="false"/>
          <w:color w:val="000000"/>
          <w:sz w:val="28"/>
        </w:rPr>
        <w:t xml:space="preserve">
      5. Организация и проведение аукционных торгов согласно </w:t>
      </w:r>
      <w:r>
        <w:rPr>
          <w:rFonts w:ascii="Times New Roman"/>
          <w:b w:val="false"/>
          <w:i w:val="false"/>
          <w:color w:val="000000"/>
          <w:sz w:val="28"/>
        </w:rPr>
        <w:t>подпункту 1</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76"/>
    <w:bookmarkStart w:name="z700" w:id="877"/>
    <w:p>
      <w:pPr>
        <w:spacing w:after="0"/>
        <w:ind w:left="0"/>
        <w:jc w:val="both"/>
      </w:pPr>
      <w:r>
        <w:rPr>
          <w:rFonts w:ascii="Times New Roman"/>
          <w:b w:val="false"/>
          <w:i w:val="false"/>
          <w:color w:val="000000"/>
          <w:sz w:val="28"/>
        </w:rPr>
        <w:t xml:space="preserve">
      1) документация аукционных торгов разрабатывается на основе предварительного технико-экономического обоснования, подготовленного единым закупщиком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Предварительное технико-экономическое обоснование должно содержать место размещения, точку подключения к национальным электрическим сетям, прогнозную стоимость реализации проекта,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w:t>
      </w:r>
    </w:p>
    <w:bookmarkEnd w:id="877"/>
    <w:bookmarkStart w:name="z701" w:id="878"/>
    <w:p>
      <w:pPr>
        <w:spacing w:after="0"/>
        <w:ind w:left="0"/>
        <w:jc w:val="both"/>
      </w:pPr>
      <w:r>
        <w:rPr>
          <w:rFonts w:ascii="Times New Roman"/>
          <w:b w:val="false"/>
          <w:i w:val="false"/>
          <w:color w:val="000000"/>
          <w:sz w:val="28"/>
        </w:rPr>
        <w:t>
      2) уполномоченный орган направляет информацию в местные исполнительные органы областей, городов республиканского значения и столицы о необходимости резервирования земельных участков на строительство генерирующих установок с маневренным режимом генерации;</w:t>
      </w:r>
    </w:p>
    <w:bookmarkEnd w:id="878"/>
    <w:bookmarkStart w:name="z702" w:id="879"/>
    <w:p>
      <w:pPr>
        <w:spacing w:after="0"/>
        <w:ind w:left="0"/>
        <w:jc w:val="both"/>
      </w:pPr>
      <w:r>
        <w:rPr>
          <w:rFonts w:ascii="Times New Roman"/>
          <w:b w:val="false"/>
          <w:i w:val="false"/>
          <w:color w:val="000000"/>
          <w:sz w:val="28"/>
        </w:rPr>
        <w:t xml:space="preserve">
      3) местные исполнительные органы областей, городов республиканского значения и столицы осуществляют резервирование земельных участков, определенных в предварительном технико-экономическом обосновании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 и направляют соответствующую информацию в уполномоченный орган;</w:t>
      </w:r>
    </w:p>
    <w:bookmarkEnd w:id="879"/>
    <w:bookmarkStart w:name="z703" w:id="880"/>
    <w:p>
      <w:pPr>
        <w:spacing w:after="0"/>
        <w:ind w:left="0"/>
        <w:jc w:val="both"/>
      </w:pPr>
      <w:r>
        <w:rPr>
          <w:rFonts w:ascii="Times New Roman"/>
          <w:b w:val="false"/>
          <w:i w:val="false"/>
          <w:color w:val="000000"/>
          <w:sz w:val="28"/>
        </w:rPr>
        <w:t>
      4)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80"/>
    <w:bookmarkStart w:name="z704" w:id="881"/>
    <w:p>
      <w:pPr>
        <w:spacing w:after="0"/>
        <w:ind w:left="0"/>
        <w:jc w:val="both"/>
      </w:pPr>
      <w:r>
        <w:rPr>
          <w:rFonts w:ascii="Times New Roman"/>
          <w:b w:val="false"/>
          <w:i w:val="false"/>
          <w:color w:val="000000"/>
          <w:sz w:val="28"/>
        </w:rPr>
        <w:t xml:space="preserve">
      5) заявитель для участия в аукционных торгах представляет не позднее чем за тридцать календарных дней до проведения аукционных торгов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1"/>
    <w:bookmarkStart w:name="z705" w:id="882"/>
    <w:p>
      <w:pPr>
        <w:spacing w:after="0"/>
        <w:ind w:left="0"/>
        <w:jc w:val="both"/>
      </w:pPr>
      <w:r>
        <w:rPr>
          <w:rFonts w:ascii="Times New Roman"/>
          <w:b w:val="false"/>
          <w:i w:val="false"/>
          <w:color w:val="000000"/>
          <w:sz w:val="28"/>
        </w:rPr>
        <w:t>
      6)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82"/>
    <w:bookmarkStart w:name="z706" w:id="883"/>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83"/>
    <w:bookmarkStart w:name="z707" w:id="884"/>
    <w:p>
      <w:pPr>
        <w:spacing w:after="0"/>
        <w:ind w:left="0"/>
        <w:jc w:val="both"/>
      </w:pPr>
      <w:r>
        <w:rPr>
          <w:rFonts w:ascii="Times New Roman"/>
          <w:b w:val="false"/>
          <w:i w:val="false"/>
          <w:color w:val="000000"/>
          <w:sz w:val="28"/>
        </w:rPr>
        <w:t xml:space="preserve">
      7)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 </w:t>
      </w:r>
    </w:p>
    <w:bookmarkEnd w:id="884"/>
    <w:bookmarkStart w:name="z708" w:id="885"/>
    <w:p>
      <w:pPr>
        <w:spacing w:after="0"/>
        <w:ind w:left="0"/>
        <w:jc w:val="both"/>
      </w:pPr>
      <w:r>
        <w:rPr>
          <w:rFonts w:ascii="Times New Roman"/>
          <w:b w:val="false"/>
          <w:i w:val="false"/>
          <w:color w:val="000000"/>
          <w:sz w:val="28"/>
        </w:rPr>
        <w:t>
      В случае строительства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885"/>
    <w:bookmarkStart w:name="z709" w:id="886"/>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w:t>
      </w:r>
    </w:p>
    <w:bookmarkEnd w:id="886"/>
    <w:bookmarkStart w:name="z710" w:id="887"/>
    <w:p>
      <w:pPr>
        <w:spacing w:after="0"/>
        <w:ind w:left="0"/>
        <w:jc w:val="both"/>
      </w:pPr>
      <w:r>
        <w:rPr>
          <w:rFonts w:ascii="Times New Roman"/>
          <w:b w:val="false"/>
          <w:i w:val="false"/>
          <w:color w:val="000000"/>
          <w:sz w:val="28"/>
        </w:rPr>
        <w:t>
      выдаются технические условия на подключение к магистральному газопроводу и (или) газораспределительной системе в соответствии с Законом Республики Казахстан "О газе и газоснабжении".</w:t>
      </w:r>
    </w:p>
    <w:bookmarkEnd w:id="887"/>
    <w:bookmarkStart w:name="z711" w:id="888"/>
    <w:p>
      <w:pPr>
        <w:spacing w:after="0"/>
        <w:ind w:left="0"/>
        <w:jc w:val="both"/>
      </w:pPr>
      <w:r>
        <w:rPr>
          <w:rFonts w:ascii="Times New Roman"/>
          <w:b w:val="false"/>
          <w:i w:val="false"/>
          <w:color w:val="000000"/>
          <w:sz w:val="28"/>
        </w:rPr>
        <w:t xml:space="preserve">
      6. Организация и проведение аукционных торгов согласно </w:t>
      </w:r>
      <w:r>
        <w:rPr>
          <w:rFonts w:ascii="Times New Roman"/>
          <w:b w:val="false"/>
          <w:i w:val="false"/>
          <w:color w:val="000000"/>
          <w:sz w:val="28"/>
        </w:rPr>
        <w:t>подпункту 2)</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88"/>
    <w:bookmarkStart w:name="z712" w:id="889"/>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за вычетом затрат на строительство инфраструктуры,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89"/>
    <w:bookmarkStart w:name="z713" w:id="890"/>
    <w:p>
      <w:pPr>
        <w:spacing w:after="0"/>
        <w:ind w:left="0"/>
        <w:jc w:val="both"/>
      </w:pPr>
      <w:r>
        <w:rPr>
          <w:rFonts w:ascii="Times New Roman"/>
          <w:b w:val="false"/>
          <w:i w:val="false"/>
          <w:color w:val="000000"/>
          <w:sz w:val="28"/>
        </w:rPr>
        <w:t xml:space="preserve">
      2) заявитель для участия в аукционных торгах не позднее чем за тридцать календарных дней представляет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90"/>
    <w:bookmarkStart w:name="z714" w:id="891"/>
    <w:p>
      <w:pPr>
        <w:spacing w:after="0"/>
        <w:ind w:left="0"/>
        <w:jc w:val="both"/>
      </w:pPr>
      <w:r>
        <w:rPr>
          <w:rFonts w:ascii="Times New Roman"/>
          <w:b w:val="false"/>
          <w:i w:val="false"/>
          <w:color w:val="000000"/>
          <w:sz w:val="28"/>
        </w:rPr>
        <w:t>
      3) действующие энергопроизводящие организации должны находиться в той зоне единой электроэнергетической системы Республики Казахстан, по которой уполномоченным органом объявлено проведение аукционных торгов;</w:t>
      </w:r>
    </w:p>
    <w:bookmarkEnd w:id="891"/>
    <w:bookmarkStart w:name="z715" w:id="892"/>
    <w:p>
      <w:pPr>
        <w:spacing w:after="0"/>
        <w:ind w:left="0"/>
        <w:jc w:val="both"/>
      </w:pPr>
      <w:r>
        <w:rPr>
          <w:rFonts w:ascii="Times New Roman"/>
          <w:b w:val="false"/>
          <w:i w:val="false"/>
          <w:color w:val="000000"/>
          <w:sz w:val="28"/>
        </w:rPr>
        <w:t>
      4) действующие энергопроизводящие организации при строительстве вновь вводимых в эксплуатацию генерирующих установок с маневренным режимом генерации обязаны реализовать проекты, использующие гидродинамическую энергию воды и (или) газ для выработки электрической энергии;</w:t>
      </w:r>
    </w:p>
    <w:bookmarkEnd w:id="892"/>
    <w:bookmarkStart w:name="z716" w:id="893"/>
    <w:p>
      <w:pPr>
        <w:spacing w:after="0"/>
        <w:ind w:left="0"/>
        <w:jc w:val="both"/>
      </w:pPr>
      <w:r>
        <w:rPr>
          <w:rFonts w:ascii="Times New Roman"/>
          <w:b w:val="false"/>
          <w:i w:val="false"/>
          <w:color w:val="000000"/>
          <w:sz w:val="28"/>
        </w:rPr>
        <w:t>
      5)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93"/>
    <w:bookmarkStart w:name="z717" w:id="894"/>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94"/>
    <w:bookmarkStart w:name="z718" w:id="895"/>
    <w:p>
      <w:pPr>
        <w:spacing w:after="0"/>
        <w:ind w:left="0"/>
        <w:jc w:val="both"/>
      </w:pPr>
      <w:r>
        <w:rPr>
          <w:rFonts w:ascii="Times New Roman"/>
          <w:b w:val="false"/>
          <w:i w:val="false"/>
          <w:color w:val="000000"/>
          <w:sz w:val="28"/>
        </w:rPr>
        <w:t>
      6)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895"/>
    <w:bookmarkStart w:name="z719" w:id="896"/>
    <w:p>
      <w:pPr>
        <w:spacing w:after="0"/>
        <w:ind w:left="0"/>
        <w:jc w:val="both"/>
      </w:pPr>
      <w:r>
        <w:rPr>
          <w:rFonts w:ascii="Times New Roman"/>
          <w:b w:val="false"/>
          <w:i w:val="false"/>
          <w:color w:val="000000"/>
          <w:sz w:val="28"/>
        </w:rPr>
        <w:t>
      7)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96"/>
    <w:bookmarkStart w:name="z720" w:id="897"/>
    <w:p>
      <w:pPr>
        <w:spacing w:after="0"/>
        <w:ind w:left="0"/>
        <w:jc w:val="both"/>
      </w:pPr>
      <w:r>
        <w:rPr>
          <w:rFonts w:ascii="Times New Roman"/>
          <w:b w:val="false"/>
          <w:i w:val="false"/>
          <w:color w:val="000000"/>
          <w:sz w:val="28"/>
        </w:rPr>
        <w:t xml:space="preserve">
      7. Организация и проведение аукционных торгов согласно </w:t>
      </w:r>
      <w:r>
        <w:rPr>
          <w:rFonts w:ascii="Times New Roman"/>
          <w:b w:val="false"/>
          <w:i w:val="false"/>
          <w:color w:val="000000"/>
          <w:sz w:val="28"/>
        </w:rPr>
        <w:t>подпункту 3)</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97"/>
    <w:bookmarkStart w:name="z721" w:id="898"/>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98"/>
    <w:bookmarkStart w:name="z722" w:id="899"/>
    <w:p>
      <w:pPr>
        <w:spacing w:after="0"/>
        <w:ind w:left="0"/>
        <w:jc w:val="both"/>
      </w:pPr>
      <w:r>
        <w:rPr>
          <w:rFonts w:ascii="Times New Roman"/>
          <w:b w:val="false"/>
          <w:i w:val="false"/>
          <w:color w:val="000000"/>
          <w:sz w:val="28"/>
        </w:rPr>
        <w:t xml:space="preserve">
      2) заявитель для участия в аукционных торгах представляет не позднее чем за тридцать календарных дней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99"/>
    <w:bookmarkStart w:name="z723" w:id="900"/>
    <w:p>
      <w:pPr>
        <w:spacing w:after="0"/>
        <w:ind w:left="0"/>
        <w:jc w:val="both"/>
      </w:pPr>
      <w:r>
        <w:rPr>
          <w:rFonts w:ascii="Times New Roman"/>
          <w:b w:val="false"/>
          <w:i w:val="false"/>
          <w:color w:val="000000"/>
          <w:sz w:val="28"/>
        </w:rPr>
        <w:t>
      3)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900"/>
    <w:bookmarkStart w:name="z724" w:id="901"/>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901"/>
    <w:bookmarkStart w:name="z725" w:id="902"/>
    <w:p>
      <w:pPr>
        <w:spacing w:after="0"/>
        <w:ind w:left="0"/>
        <w:jc w:val="both"/>
      </w:pPr>
      <w:r>
        <w:rPr>
          <w:rFonts w:ascii="Times New Roman"/>
          <w:b w:val="false"/>
          <w:i w:val="false"/>
          <w:color w:val="000000"/>
          <w:sz w:val="28"/>
        </w:rPr>
        <w:t>
      4)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902"/>
    <w:bookmarkStart w:name="z726" w:id="903"/>
    <w:p>
      <w:pPr>
        <w:spacing w:after="0"/>
        <w:ind w:left="0"/>
        <w:jc w:val="both"/>
      </w:pPr>
      <w:r>
        <w:rPr>
          <w:rFonts w:ascii="Times New Roman"/>
          <w:b w:val="false"/>
          <w:i w:val="false"/>
          <w:color w:val="000000"/>
          <w:sz w:val="28"/>
        </w:rPr>
        <w:t>
      5)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903"/>
    <w:bookmarkStart w:name="z727" w:id="904"/>
    <w:p>
      <w:pPr>
        <w:spacing w:after="0"/>
        <w:ind w:left="0"/>
        <w:jc w:val="both"/>
      </w:pPr>
      <w:r>
        <w:rPr>
          <w:rFonts w:ascii="Times New Roman"/>
          <w:b w:val="false"/>
          <w:i w:val="false"/>
          <w:color w:val="000000"/>
          <w:sz w:val="28"/>
        </w:rPr>
        <w:t>
      8. Единый закупщик в течение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904"/>
    <w:bookmarkStart w:name="z728" w:id="905"/>
    <w:p>
      <w:pPr>
        <w:spacing w:after="0"/>
        <w:ind w:left="0"/>
        <w:jc w:val="both"/>
      </w:pPr>
      <w:r>
        <w:rPr>
          <w:rFonts w:ascii="Times New Roman"/>
          <w:b w:val="false"/>
          <w:i w:val="false"/>
          <w:color w:val="000000"/>
          <w:sz w:val="28"/>
        </w:rPr>
        <w:t>
      Победитель аукционных торгов в течение тридцати календарных дней со дня получения проекта договора о покупке услуги по поддержанию готовности электрической мощности подписывает указанный договор на срок, равный пятнадцати годам с даты ее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905"/>
    <w:bookmarkStart w:name="z729" w:id="906"/>
    <w:p>
      <w:pPr>
        <w:spacing w:after="0"/>
        <w:ind w:left="0"/>
        <w:jc w:val="both"/>
      </w:pPr>
      <w:r>
        <w:rPr>
          <w:rFonts w:ascii="Times New Roman"/>
          <w:b w:val="false"/>
          <w:i w:val="false"/>
          <w:color w:val="000000"/>
          <w:sz w:val="28"/>
        </w:rPr>
        <w:t>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906"/>
    <w:bookmarkStart w:name="z1458" w:id="907"/>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07"/>
    <w:bookmarkStart w:name="z730" w:id="908"/>
    <w:p>
      <w:pPr>
        <w:spacing w:after="0"/>
        <w:ind w:left="0"/>
        <w:jc w:val="both"/>
      </w:pPr>
      <w:r>
        <w:rPr>
          <w:rFonts w:ascii="Times New Roman"/>
          <w:b w:val="false"/>
          <w:i w:val="false"/>
          <w:color w:val="000000"/>
          <w:sz w:val="28"/>
        </w:rPr>
        <w:t xml:space="preserve">
      Победитель аукционных торгов обязан ежегодно заключать договор на оказание услуг по регулированию электрической мощности в порядке, определяемом в соответствии с подпунктом 70-37)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908"/>
    <w:bookmarkStart w:name="z731" w:id="909"/>
    <w:p>
      <w:pPr>
        <w:spacing w:after="0"/>
        <w:ind w:left="0"/>
        <w:jc w:val="both"/>
      </w:pPr>
      <w:r>
        <w:rPr>
          <w:rFonts w:ascii="Times New Roman"/>
          <w:b w:val="false"/>
          <w:i w:val="false"/>
          <w:color w:val="000000"/>
          <w:sz w:val="28"/>
        </w:rPr>
        <w:t>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подпунктом 42) статьи 5 настоящего Закона.</w:t>
      </w:r>
    </w:p>
    <w:bookmarkEnd w:id="909"/>
    <w:bookmarkStart w:name="z732" w:id="910"/>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910"/>
    <w:bookmarkStart w:name="z733" w:id="911"/>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911"/>
    <w:bookmarkStart w:name="z734" w:id="912"/>
    <w:p>
      <w:pPr>
        <w:spacing w:after="0"/>
        <w:ind w:left="0"/>
        <w:jc w:val="both"/>
      </w:pPr>
      <w:r>
        <w:rPr>
          <w:rFonts w:ascii="Times New Roman"/>
          <w:b w:val="false"/>
          <w:i w:val="false"/>
          <w:color w:val="000000"/>
          <w:sz w:val="28"/>
        </w:rPr>
        <w:t>
      9. Аукционные торги признаются несостоявшимися в случаях:</w:t>
      </w:r>
    </w:p>
    <w:bookmarkEnd w:id="912"/>
    <w:bookmarkStart w:name="z735" w:id="913"/>
    <w:p>
      <w:pPr>
        <w:spacing w:after="0"/>
        <w:ind w:left="0"/>
        <w:jc w:val="both"/>
      </w:pPr>
      <w:r>
        <w:rPr>
          <w:rFonts w:ascii="Times New Roman"/>
          <w:b w:val="false"/>
          <w:i w:val="false"/>
          <w:color w:val="000000"/>
          <w:sz w:val="28"/>
        </w:rPr>
        <w:t>
      1) наличия менее двух участников аукционных торгов;</w:t>
      </w:r>
    </w:p>
    <w:bookmarkEnd w:id="913"/>
    <w:bookmarkStart w:name="z736" w:id="914"/>
    <w:p>
      <w:pPr>
        <w:spacing w:after="0"/>
        <w:ind w:left="0"/>
        <w:jc w:val="both"/>
      </w:pPr>
      <w:r>
        <w:rPr>
          <w:rFonts w:ascii="Times New Roman"/>
          <w:b w:val="false"/>
          <w:i w:val="false"/>
          <w:color w:val="000000"/>
          <w:sz w:val="28"/>
        </w:rPr>
        <w:t xml:space="preserve">
      2) несоответствия документов, представленных всеми участниками аукционных торгов, требованиям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и подпункта 70-41) статьи 5 настоящего Закона.</w:t>
      </w:r>
    </w:p>
    <w:bookmarkEnd w:id="914"/>
    <w:bookmarkStart w:name="z737" w:id="915"/>
    <w:p>
      <w:pPr>
        <w:spacing w:after="0"/>
        <w:ind w:left="0"/>
        <w:jc w:val="both"/>
      </w:pPr>
      <w:r>
        <w:rPr>
          <w:rFonts w:ascii="Times New Roman"/>
          <w:b w:val="false"/>
          <w:i w:val="false"/>
          <w:color w:val="000000"/>
          <w:sz w:val="28"/>
        </w:rPr>
        <w:t xml:space="preserve">
      В случае признания аукционных торгов несостоявшимися уполномоченный орган вправе проводить повторные аукционные торги среди площадок,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 настоящей статьи.</w:t>
      </w:r>
    </w:p>
    <w:bookmarkEnd w:id="915"/>
    <w:bookmarkStart w:name="z738" w:id="916"/>
    <w:p>
      <w:pPr>
        <w:spacing w:after="0"/>
        <w:ind w:left="0"/>
        <w:jc w:val="both"/>
      </w:pPr>
      <w:r>
        <w:rPr>
          <w:rFonts w:ascii="Times New Roman"/>
          <w:b w:val="false"/>
          <w:i w:val="false"/>
          <w:color w:val="000000"/>
          <w:sz w:val="28"/>
        </w:rPr>
        <w:t xml:space="preserve">
      10. Победители аукционных торгов возмещают единому закупщику затраты, понесенные на разработку предварительного технико-экономического обоснования, на основании которого были проведены аукционные торги. </w:t>
      </w:r>
    </w:p>
    <w:bookmarkEnd w:id="916"/>
    <w:bookmarkStart w:name="z739" w:id="917"/>
    <w:p>
      <w:pPr>
        <w:spacing w:after="0"/>
        <w:ind w:left="0"/>
        <w:jc w:val="both"/>
      </w:pPr>
      <w:r>
        <w:rPr>
          <w:rFonts w:ascii="Times New Roman"/>
          <w:b w:val="false"/>
          <w:i w:val="false"/>
          <w:color w:val="000000"/>
          <w:sz w:val="28"/>
        </w:rPr>
        <w:t>
      11. Уполномоченный орган включает победителя аукционных торгов в перечень электростанций.</w:t>
      </w:r>
    </w:p>
    <w:bookmarkEnd w:id="917"/>
    <w:bookmarkStart w:name="z740" w:id="918"/>
    <w:p>
      <w:pPr>
        <w:spacing w:after="0"/>
        <w:ind w:left="0"/>
        <w:jc w:val="both"/>
      </w:pPr>
      <w:r>
        <w:rPr>
          <w:rFonts w:ascii="Times New Roman"/>
          <w:b w:val="false"/>
          <w:i w:val="false"/>
          <w:color w:val="000000"/>
          <w:sz w:val="28"/>
        </w:rPr>
        <w:t>
      12. Генерирующие установки, введенные в рамках аукционных торгов, обязаны соблюдать диапазон регулирования, определяемый в соответствии с подпунктом 70-41) статьи 5 настоящего Закона.</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15-8 в соответствии с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Start w:name="z750" w:id="919"/>
    <w:p>
      <w:pPr>
        <w:spacing w:after="0"/>
        <w:ind w:left="0"/>
        <w:jc w:val="both"/>
      </w:pPr>
      <w:r>
        <w:rPr>
          <w:rFonts w:ascii="Times New Roman"/>
          <w:b w:val="false"/>
          <w:i w:val="false"/>
          <w:color w:val="000000"/>
          <w:sz w:val="28"/>
        </w:rPr>
        <w:t>
      1.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919"/>
    <w:bookmarkStart w:name="z751" w:id="920"/>
    <w:p>
      <w:pPr>
        <w:spacing w:after="0"/>
        <w:ind w:left="0"/>
        <w:jc w:val="both"/>
      </w:pPr>
      <w:r>
        <w:rPr>
          <w:rFonts w:ascii="Times New Roman"/>
          <w:b w:val="false"/>
          <w:i w:val="false"/>
          <w:color w:val="000000"/>
          <w:sz w:val="28"/>
        </w:rPr>
        <w:t>
      2. Энергопроизводящая организация, намеревающаяся заключить с уполномоченным органом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направляет на рассмотрение в совет рынка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0"/>
    <w:bookmarkStart w:name="z752" w:id="921"/>
    <w:p>
      <w:pPr>
        <w:spacing w:after="0"/>
        <w:ind w:left="0"/>
        <w:jc w:val="both"/>
      </w:pPr>
      <w:r>
        <w:rPr>
          <w:rFonts w:ascii="Times New Roman"/>
          <w:b w:val="false"/>
          <w:i w:val="false"/>
          <w:color w:val="000000"/>
          <w:sz w:val="28"/>
        </w:rPr>
        <w:t>
      3. Вместе с инвестиционной программой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совет рынка также вносятся:</w:t>
      </w:r>
    </w:p>
    <w:bookmarkEnd w:id="921"/>
    <w:bookmarkStart w:name="z753" w:id="922"/>
    <w:p>
      <w:pPr>
        <w:spacing w:after="0"/>
        <w:ind w:left="0"/>
        <w:jc w:val="both"/>
      </w:pPr>
      <w:r>
        <w:rPr>
          <w:rFonts w:ascii="Times New Roman"/>
          <w:b w:val="false"/>
          <w:i w:val="false"/>
          <w:color w:val="000000"/>
          <w:sz w:val="28"/>
        </w:rPr>
        <w:t>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2"/>
    <w:bookmarkStart w:name="z754" w:id="923"/>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3"/>
    <w:bookmarkStart w:name="z755" w:id="924"/>
    <w:p>
      <w:pPr>
        <w:spacing w:after="0"/>
        <w:ind w:left="0"/>
        <w:jc w:val="both"/>
      </w:pPr>
      <w:r>
        <w:rPr>
          <w:rFonts w:ascii="Times New Roman"/>
          <w:b w:val="false"/>
          <w:i w:val="false"/>
          <w:color w:val="000000"/>
          <w:sz w:val="28"/>
        </w:rPr>
        <w:t>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4"/>
    <w:bookmarkStart w:name="z756" w:id="925"/>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925"/>
    <w:bookmarkStart w:name="z757" w:id="926"/>
    <w:p>
      <w:pPr>
        <w:spacing w:after="0"/>
        <w:ind w:left="0"/>
        <w:jc w:val="both"/>
      </w:pPr>
      <w:r>
        <w:rPr>
          <w:rFonts w:ascii="Times New Roman"/>
          <w:b w:val="false"/>
          <w:i w:val="false"/>
          <w:color w:val="000000"/>
          <w:sz w:val="28"/>
        </w:rPr>
        <w:t>
      4.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позже срока, определенного уполномоченным органом, и не соответствующие пункту 3 настоящей статьи, не принимаются к рассмотрению советом рынка.</w:t>
      </w:r>
    </w:p>
    <w:bookmarkEnd w:id="926"/>
    <w:bookmarkStart w:name="z758" w:id="927"/>
    <w:p>
      <w:pPr>
        <w:spacing w:after="0"/>
        <w:ind w:left="0"/>
        <w:jc w:val="both"/>
      </w:pPr>
      <w:r>
        <w:rPr>
          <w:rFonts w:ascii="Times New Roman"/>
          <w:b w:val="false"/>
          <w:i w:val="false"/>
          <w:color w:val="000000"/>
          <w:sz w:val="28"/>
        </w:rPr>
        <w:t>
      5.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не подлежат изменению в период рассмотрения советом рынка.</w:t>
      </w:r>
    </w:p>
    <w:bookmarkEnd w:id="927"/>
    <w:bookmarkStart w:name="z992" w:id="928"/>
    <w:p>
      <w:pPr>
        <w:spacing w:after="0"/>
        <w:ind w:left="0"/>
        <w:jc w:val="both"/>
      </w:pPr>
      <w:r>
        <w:rPr>
          <w:rFonts w:ascii="Times New Roman"/>
          <w:b w:val="false"/>
          <w:i w:val="false"/>
          <w:color w:val="000000"/>
          <w:sz w:val="28"/>
        </w:rPr>
        <w:t>
      В период принятия уполномоченным органом решения о заключении (об отказе в заключении) инвестиционного соглашения с энергопроизводящей организацией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энергопроизводящая организация вправе внести изменения в соответствующую инвестиционную программу на основании документов, подтверждающих изменение технико-экономических показателей мероприятия, в порядке, определенном уполномоченным органом.</w:t>
      </w:r>
    </w:p>
    <w:bookmarkEnd w:id="928"/>
    <w:bookmarkStart w:name="z993" w:id="929"/>
    <w:p>
      <w:pPr>
        <w:spacing w:after="0"/>
        <w:ind w:left="0"/>
        <w:jc w:val="both"/>
      </w:pPr>
      <w:r>
        <w:rPr>
          <w:rFonts w:ascii="Times New Roman"/>
          <w:b w:val="false"/>
          <w:i w:val="false"/>
          <w:color w:val="000000"/>
          <w:sz w:val="28"/>
        </w:rPr>
        <w:t>
      При этом энергопроизводящие организации обязаны повторно получить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9"/>
    <w:bookmarkStart w:name="z759" w:id="930"/>
    <w:p>
      <w:pPr>
        <w:spacing w:after="0"/>
        <w:ind w:left="0"/>
        <w:jc w:val="both"/>
      </w:pPr>
      <w:r>
        <w:rPr>
          <w:rFonts w:ascii="Times New Roman"/>
          <w:b w:val="false"/>
          <w:i w:val="false"/>
          <w:color w:val="000000"/>
          <w:sz w:val="28"/>
        </w:rPr>
        <w:t>
      6.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в совет рынка согласно пунктам 2 и 3 настоящей статьи, рассматриваются советом рынка в порядке, определенном уполномоченным органом.</w:t>
      </w:r>
    </w:p>
    <w:bookmarkEnd w:id="930"/>
    <w:bookmarkStart w:name="z760" w:id="931"/>
    <w:p>
      <w:pPr>
        <w:spacing w:after="0"/>
        <w:ind w:left="0"/>
        <w:jc w:val="both"/>
      </w:pPr>
      <w:r>
        <w:rPr>
          <w:rFonts w:ascii="Times New Roman"/>
          <w:b w:val="false"/>
          <w:i w:val="false"/>
          <w:color w:val="000000"/>
          <w:sz w:val="28"/>
        </w:rPr>
        <w:t>
      7. Совет рынка отдельно по каждой инвестиционной программе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готовит заключение о целесообразности либо нецелесообразности ее реализации.</w:t>
      </w:r>
    </w:p>
    <w:bookmarkEnd w:id="931"/>
    <w:bookmarkStart w:name="z761" w:id="932"/>
    <w:p>
      <w:pPr>
        <w:spacing w:after="0"/>
        <w:ind w:left="0"/>
        <w:jc w:val="both"/>
      </w:pPr>
      <w:r>
        <w:rPr>
          <w:rFonts w:ascii="Times New Roman"/>
          <w:b w:val="false"/>
          <w:i w:val="false"/>
          <w:color w:val="000000"/>
          <w:sz w:val="28"/>
        </w:rPr>
        <w:t>
      8. На основании заключения совета рынка уполномоченный орган принимает решение о заключении (об отказе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932"/>
    <w:bookmarkStart w:name="z762" w:id="933"/>
    <w:p>
      <w:pPr>
        <w:spacing w:after="0"/>
        <w:ind w:left="0"/>
        <w:jc w:val="both"/>
      </w:pPr>
      <w:r>
        <w:rPr>
          <w:rFonts w:ascii="Times New Roman"/>
          <w:b w:val="false"/>
          <w:i w:val="false"/>
          <w:color w:val="000000"/>
          <w:sz w:val="28"/>
        </w:rPr>
        <w:t>
      Основанием для отказа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3"/>
    <w:bookmarkStart w:name="z763" w:id="934"/>
    <w:p>
      <w:pPr>
        <w:spacing w:after="0"/>
        <w:ind w:left="0"/>
        <w:jc w:val="both"/>
      </w:pPr>
      <w:r>
        <w:rPr>
          <w:rFonts w:ascii="Times New Roman"/>
          <w:b w:val="false"/>
          <w:i w:val="false"/>
          <w:color w:val="000000"/>
          <w:sz w:val="28"/>
        </w:rPr>
        <w:t>
      9.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содержит следующую информацию:</w:t>
      </w:r>
    </w:p>
    <w:bookmarkEnd w:id="934"/>
    <w:bookmarkStart w:name="z764" w:id="935"/>
    <w:p>
      <w:pPr>
        <w:spacing w:after="0"/>
        <w:ind w:left="0"/>
        <w:jc w:val="both"/>
      </w:pPr>
      <w:r>
        <w:rPr>
          <w:rFonts w:ascii="Times New Roman"/>
          <w:b w:val="false"/>
          <w:i w:val="false"/>
          <w:color w:val="000000"/>
          <w:sz w:val="28"/>
        </w:rPr>
        <w:t>
      1) наименование энергопроизводящих организаций;</w:t>
      </w:r>
    </w:p>
    <w:bookmarkEnd w:id="935"/>
    <w:bookmarkStart w:name="z765" w:id="936"/>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6"/>
    <w:bookmarkStart w:name="z766" w:id="937"/>
    <w:p>
      <w:pPr>
        <w:spacing w:after="0"/>
        <w:ind w:left="0"/>
        <w:jc w:val="both"/>
      </w:pPr>
      <w:r>
        <w:rPr>
          <w:rFonts w:ascii="Times New Roman"/>
          <w:b w:val="false"/>
          <w:i w:val="false"/>
          <w:color w:val="000000"/>
          <w:sz w:val="28"/>
        </w:rPr>
        <w:t>
      3)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937"/>
    <w:bookmarkStart w:name="z767" w:id="938"/>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938"/>
    <w:bookmarkStart w:name="z768" w:id="939"/>
    <w:p>
      <w:pPr>
        <w:spacing w:after="0"/>
        <w:ind w:left="0"/>
        <w:jc w:val="both"/>
      </w:pPr>
      <w:r>
        <w:rPr>
          <w:rFonts w:ascii="Times New Roman"/>
          <w:b w:val="false"/>
          <w:i w:val="false"/>
          <w:color w:val="000000"/>
          <w:sz w:val="28"/>
        </w:rPr>
        <w:t>
      4) срок покупки услуги по поддержанию готовности электрической мощности не менее десяти лет, начиная с даты, указанной в подпункте 5) настоящего пункта;</w:t>
      </w:r>
    </w:p>
    <w:bookmarkEnd w:id="939"/>
    <w:bookmarkStart w:name="z769" w:id="940"/>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940"/>
    <w:bookmarkStart w:name="z770" w:id="941"/>
    <w:p>
      <w:pPr>
        <w:spacing w:after="0"/>
        <w:ind w:left="0"/>
        <w:jc w:val="both"/>
      </w:pPr>
      <w:r>
        <w:rPr>
          <w:rFonts w:ascii="Times New Roman"/>
          <w:b w:val="false"/>
          <w:i w:val="false"/>
          <w:color w:val="000000"/>
          <w:sz w:val="28"/>
        </w:rPr>
        <w:t xml:space="preserve">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941"/>
    <w:bookmarkStart w:name="z771" w:id="942"/>
    <w:p>
      <w:pPr>
        <w:spacing w:after="0"/>
        <w:ind w:left="0"/>
        <w:jc w:val="both"/>
      </w:pPr>
      <w:r>
        <w:rPr>
          <w:rFonts w:ascii="Times New Roman"/>
          <w:b w:val="false"/>
          <w:i w:val="false"/>
          <w:color w:val="000000"/>
          <w:sz w:val="28"/>
        </w:rPr>
        <w:t>
      10. После заключения уполномоченным органом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единый закупщик заключает с данными организациями договоры о покупке услуги по поддержанию готовности электрической мощности по тарифам, в объеме и на сроки, которые указаны в инвестиционном соглашении.</w:t>
      </w:r>
    </w:p>
    <w:bookmarkEnd w:id="942"/>
    <w:bookmarkStart w:name="z772" w:id="943"/>
    <w:p>
      <w:pPr>
        <w:spacing w:after="0"/>
        <w:ind w:left="0"/>
        <w:jc w:val="both"/>
      </w:pPr>
      <w:r>
        <w:rPr>
          <w:rFonts w:ascii="Times New Roman"/>
          <w:b w:val="false"/>
          <w:i w:val="false"/>
          <w:color w:val="000000"/>
          <w:sz w:val="28"/>
        </w:rPr>
        <w:t>
      11. Покупка услуги по поддержанию готовности электрической мощности по договорам, указанным в пункте 10 настоящей статьи,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9 настоящей статьи.</w:t>
      </w:r>
    </w:p>
    <w:bookmarkEnd w:id="943"/>
    <w:bookmarkStart w:name="z773" w:id="944"/>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оплата услуги по поддержанию готовности электрической мощности осуществляется по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944"/>
    <w:bookmarkStart w:name="z774" w:id="945"/>
    <w:p>
      <w:pPr>
        <w:spacing w:after="0"/>
        <w:ind w:left="0"/>
        <w:jc w:val="both"/>
      </w:pPr>
      <w:r>
        <w:rPr>
          <w:rFonts w:ascii="Times New Roman"/>
          <w:b w:val="false"/>
          <w:i w:val="false"/>
          <w:color w:val="000000"/>
          <w:sz w:val="28"/>
        </w:rPr>
        <w:t>
      12. Электрическая мощность энергопроизводящей организации, с которой заключено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даты фактической покупки ее услуги по поддержанию готовности электрической мощности, указанной в пункте 11 настоящей статьи, подлежит обязательной ежегодной аттестации электрической мощности генерирующих установок системным оператором.</w:t>
      </w:r>
    </w:p>
    <w:bookmarkEnd w:id="945"/>
    <w:bookmarkStart w:name="z775" w:id="94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46"/>
    <w:bookmarkStart w:name="z776" w:id="947"/>
    <w:p>
      <w:pPr>
        <w:spacing w:after="0"/>
        <w:ind w:left="0"/>
        <w:jc w:val="both"/>
      </w:pPr>
      <w:r>
        <w:rPr>
          <w:rFonts w:ascii="Times New Roman"/>
          <w:b w:val="false"/>
          <w:i w:val="false"/>
          <w:color w:val="000000"/>
          <w:sz w:val="28"/>
        </w:rPr>
        <w:t>
      13.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тариф на услугу по поддержанию готовности электрической мощности.</w:t>
      </w:r>
    </w:p>
    <w:bookmarkEnd w:id="947"/>
    <w:bookmarkStart w:name="z777" w:id="948"/>
    <w:p>
      <w:pPr>
        <w:spacing w:after="0"/>
        <w:ind w:left="0"/>
        <w:jc w:val="both"/>
      </w:pPr>
      <w:r>
        <w:rPr>
          <w:rFonts w:ascii="Times New Roman"/>
          <w:b w:val="false"/>
          <w:i w:val="false"/>
          <w:color w:val="000000"/>
          <w:sz w:val="28"/>
        </w:rPr>
        <w:t>
      14. Действие настоящей статьи не распространяется на энергопроизводящие организации, включенные уполномоченным органом в Реестр.</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15-9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15-10. Балансирующий рынок электрической энергии</w:t>
      </w:r>
    </w:p>
    <w:bookmarkStart w:name="z866" w:id="949"/>
    <w:p>
      <w:pPr>
        <w:spacing w:after="0"/>
        <w:ind w:left="0"/>
        <w:jc w:val="both"/>
      </w:pPr>
      <w:r>
        <w:rPr>
          <w:rFonts w:ascii="Times New Roman"/>
          <w:b w:val="false"/>
          <w:i w:val="false"/>
          <w:color w:val="000000"/>
          <w:sz w:val="28"/>
        </w:rPr>
        <w:t>
      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bookmarkEnd w:id="949"/>
    <w:bookmarkStart w:name="z867" w:id="950"/>
    <w:p>
      <w:pPr>
        <w:spacing w:after="0"/>
        <w:ind w:left="0"/>
        <w:jc w:val="both"/>
      </w:pPr>
      <w:r>
        <w:rPr>
          <w:rFonts w:ascii="Times New Roman"/>
          <w:b w:val="false"/>
          <w:i w:val="false"/>
          <w:color w:val="000000"/>
          <w:sz w:val="28"/>
        </w:rPr>
        <w:t>
      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bookmarkEnd w:id="950"/>
    <w:bookmarkStart w:name="z868" w:id="951"/>
    <w:p>
      <w:pPr>
        <w:spacing w:after="0"/>
        <w:ind w:left="0"/>
        <w:jc w:val="both"/>
      </w:pPr>
      <w:r>
        <w:rPr>
          <w:rFonts w:ascii="Times New Roman"/>
          <w:b w:val="false"/>
          <w:i w:val="false"/>
          <w:color w:val="000000"/>
          <w:sz w:val="28"/>
        </w:rPr>
        <w:t>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951"/>
    <w:bookmarkStart w:name="z869" w:id="952"/>
    <w:p>
      <w:pPr>
        <w:spacing w:after="0"/>
        <w:ind w:left="0"/>
        <w:jc w:val="both"/>
      </w:pPr>
      <w:r>
        <w:rPr>
          <w:rFonts w:ascii="Times New Roman"/>
          <w:b w:val="false"/>
          <w:i w:val="false"/>
          <w:color w:val="000000"/>
          <w:sz w:val="28"/>
        </w:rPr>
        <w:t>
      Субъекты балансирующего рынка электрической энергии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952"/>
    <w:bookmarkStart w:name="z870" w:id="953"/>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953"/>
    <w:bookmarkStart w:name="z871" w:id="954"/>
    <w:p>
      <w:pPr>
        <w:spacing w:after="0"/>
        <w:ind w:left="0"/>
        <w:jc w:val="both"/>
      </w:pPr>
      <w:r>
        <w:rPr>
          <w:rFonts w:ascii="Times New Roman"/>
          <w:b w:val="false"/>
          <w:i w:val="false"/>
          <w:color w:val="000000"/>
          <w:sz w:val="28"/>
        </w:rPr>
        <w:t>
      Зоны балансирования определяются в порядке, установленном уполномоченным органом.</w:t>
      </w:r>
    </w:p>
    <w:bookmarkEnd w:id="954"/>
    <w:bookmarkStart w:name="z872" w:id="955"/>
    <w:p>
      <w:pPr>
        <w:spacing w:after="0"/>
        <w:ind w:left="0"/>
        <w:jc w:val="both"/>
      </w:pPr>
      <w:r>
        <w:rPr>
          <w:rFonts w:ascii="Times New Roman"/>
          <w:b w:val="false"/>
          <w:i w:val="false"/>
          <w:color w:val="000000"/>
          <w:sz w:val="28"/>
        </w:rPr>
        <w:t>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955"/>
    <w:bookmarkStart w:name="z873" w:id="956"/>
    <w:p>
      <w:pPr>
        <w:spacing w:after="0"/>
        <w:ind w:left="0"/>
        <w:jc w:val="both"/>
      </w:pPr>
      <w:r>
        <w:rPr>
          <w:rFonts w:ascii="Times New Roman"/>
          <w:b w:val="false"/>
          <w:i w:val="false"/>
          <w:color w:val="000000"/>
          <w:sz w:val="28"/>
        </w:rPr>
        <w:t>
      Требования к деятельности провайдера баланса определяются в порядке, установленном уполномоченным органом.</w:t>
      </w:r>
    </w:p>
    <w:bookmarkEnd w:id="956"/>
    <w:bookmarkStart w:name="z874" w:id="957"/>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957"/>
    <w:bookmarkStart w:name="z875" w:id="958"/>
    <w:p>
      <w:pPr>
        <w:spacing w:after="0"/>
        <w:ind w:left="0"/>
        <w:jc w:val="both"/>
      </w:pPr>
      <w:r>
        <w:rPr>
          <w:rFonts w:ascii="Times New Roman"/>
          <w:b w:val="false"/>
          <w:i w:val="false"/>
          <w:color w:val="000000"/>
          <w:sz w:val="28"/>
        </w:rPr>
        <w:t>
      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958"/>
    <w:bookmarkStart w:name="z876" w:id="959"/>
    <w:p>
      <w:pPr>
        <w:spacing w:after="0"/>
        <w:ind w:left="0"/>
        <w:jc w:val="both"/>
      </w:pPr>
      <w:r>
        <w:rPr>
          <w:rFonts w:ascii="Times New Roman"/>
          <w:b w:val="false"/>
          <w:i w:val="false"/>
          <w:color w:val="000000"/>
          <w:sz w:val="28"/>
        </w:rPr>
        <w:t>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959"/>
    <w:bookmarkStart w:name="z877" w:id="960"/>
    <w:p>
      <w:pPr>
        <w:spacing w:after="0"/>
        <w:ind w:left="0"/>
        <w:jc w:val="both"/>
      </w:pPr>
      <w:r>
        <w:rPr>
          <w:rFonts w:ascii="Times New Roman"/>
          <w:b w:val="false"/>
          <w:i w:val="false"/>
          <w:color w:val="000000"/>
          <w:sz w:val="28"/>
        </w:rPr>
        <w:t>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bookmarkEnd w:id="960"/>
    <w:bookmarkStart w:name="z878" w:id="961"/>
    <w:p>
      <w:pPr>
        <w:spacing w:after="0"/>
        <w:ind w:left="0"/>
        <w:jc w:val="both"/>
      </w:pPr>
      <w:r>
        <w:rPr>
          <w:rFonts w:ascii="Times New Roman"/>
          <w:b w:val="false"/>
          <w:i w:val="false"/>
          <w:color w:val="000000"/>
          <w:sz w:val="28"/>
        </w:rPr>
        <w:t xml:space="preserve">
      Цены, указываемые в заявках на участие в балансировании на повышение, не должны превышать предельный тариф на балансирующую электроэнергию. </w:t>
      </w:r>
    </w:p>
    <w:bookmarkEnd w:id="961"/>
    <w:bookmarkStart w:name="z879" w:id="962"/>
    <w:p>
      <w:pPr>
        <w:spacing w:after="0"/>
        <w:ind w:left="0"/>
        <w:jc w:val="both"/>
      </w:pPr>
      <w:r>
        <w:rPr>
          <w:rFonts w:ascii="Times New Roman"/>
          <w:b w:val="false"/>
          <w:i w:val="false"/>
          <w:color w:val="000000"/>
          <w:sz w:val="28"/>
        </w:rPr>
        <w:t>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962"/>
    <w:bookmarkStart w:name="z880" w:id="963"/>
    <w:p>
      <w:pPr>
        <w:spacing w:after="0"/>
        <w:ind w:left="0"/>
        <w:jc w:val="both"/>
      </w:pPr>
      <w:r>
        <w:rPr>
          <w:rFonts w:ascii="Times New Roman"/>
          <w:b w:val="false"/>
          <w:i w:val="false"/>
          <w:color w:val="000000"/>
          <w:sz w:val="28"/>
        </w:rPr>
        <w:t>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bookmarkEnd w:id="963"/>
    <w:bookmarkStart w:name="z881" w:id="964"/>
    <w:p>
      <w:pPr>
        <w:spacing w:after="0"/>
        <w:ind w:left="0"/>
        <w:jc w:val="both"/>
      </w:pPr>
      <w:r>
        <w:rPr>
          <w:rFonts w:ascii="Times New Roman"/>
          <w:b w:val="false"/>
          <w:i w:val="false"/>
          <w:color w:val="000000"/>
          <w:sz w:val="28"/>
        </w:rPr>
        <w:t>
      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bookmarkEnd w:id="964"/>
    <w:bookmarkStart w:name="z882" w:id="965"/>
    <w:p>
      <w:pPr>
        <w:spacing w:after="0"/>
        <w:ind w:left="0"/>
        <w:jc w:val="both"/>
      </w:pPr>
      <w:r>
        <w:rPr>
          <w:rFonts w:ascii="Times New Roman"/>
          <w:b w:val="false"/>
          <w:i w:val="false"/>
          <w:color w:val="000000"/>
          <w:sz w:val="28"/>
        </w:rPr>
        <w:t>
      4. Отбор и активация заявок на участие в балансировании на повышение (понижение) осуществляются в порядке, установленном уполномоченным органом.</w:t>
      </w:r>
    </w:p>
    <w:bookmarkEnd w:id="965"/>
    <w:bookmarkStart w:name="z883" w:id="966"/>
    <w:p>
      <w:pPr>
        <w:spacing w:after="0"/>
        <w:ind w:left="0"/>
        <w:jc w:val="both"/>
      </w:pPr>
      <w:r>
        <w:rPr>
          <w:rFonts w:ascii="Times New Roman"/>
          <w:b w:val="false"/>
          <w:i w:val="false"/>
          <w:color w:val="000000"/>
          <w:sz w:val="28"/>
        </w:rPr>
        <w:t>
      При этом запрещается принимать и активировать заявки энергопроизводящих организаций на балансирующем рынке электрической энергии в объеме, превышающем разницу выставленной и реализованной электрической энергии единому закупщику электрической энергии.</w:t>
      </w:r>
    </w:p>
    <w:bookmarkEnd w:id="966"/>
    <w:bookmarkStart w:name="z1000" w:id="9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Расчетный центр балансирующего рынка покупает балансирующую электроэнергию отдельно для каждой зоны балансирования.</w:t>
      </w:r>
    </w:p>
    <w:bookmarkEnd w:id="967"/>
    <w:bookmarkStart w:name="z1002" w:id="968"/>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968"/>
    <w:bookmarkStart w:name="z1003" w:id="969"/>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969"/>
    <w:bookmarkStart w:name="z1004" w:id="970"/>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970"/>
    <w:bookmarkStart w:name="z1005" w:id="971"/>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971"/>
    <w:bookmarkStart w:name="z1006" w:id="972"/>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на продажу балансирующей электроэнергии, рассчитанным расчетным центром балансирующего рынка, в порядке, установленном уполномоченным органом.</w:t>
      </w:r>
    </w:p>
    <w:bookmarkEnd w:id="972"/>
    <w:bookmarkStart w:name="z1007" w:id="973"/>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ценам, рассчитанным расчетным центром балансирующего рынка, в порядке, установленном уполномоченным органом.</w:t>
      </w:r>
    </w:p>
    <w:bookmarkEnd w:id="973"/>
    <w:bookmarkStart w:name="z1008" w:id="974"/>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порядком, установленным уполномоченным органом.</w:t>
      </w:r>
    </w:p>
    <w:bookmarkEnd w:id="974"/>
    <w:bookmarkStart w:name="z1009" w:id="9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Расчетный центр балансирующего рынка продает отрицательные дисбалансы каждой зоны балансирования по отдельности.</w:t>
      </w:r>
    </w:p>
    <w:bookmarkEnd w:id="975"/>
    <w:bookmarkStart w:name="z1011" w:id="976"/>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976"/>
    <w:bookmarkStart w:name="z1012" w:id="977"/>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977"/>
    <w:bookmarkStart w:name="z1013" w:id="978"/>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978"/>
    <w:bookmarkStart w:name="z1014" w:id="979"/>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979"/>
    <w:bookmarkStart w:name="z1015" w:id="980"/>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ценам на покупку отрицательных дисбалансов, рассчитанным расчетным центром балансирующего рынка, в порядке, установленном уполномоченным органом.</w:t>
      </w:r>
    </w:p>
    <w:bookmarkEnd w:id="980"/>
    <w:bookmarkStart w:name="z1016" w:id="981"/>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рассчитанным расчетным центром балансирующего рынка, в порядке, установленном уполномоченным органом.</w:t>
      </w:r>
    </w:p>
    <w:bookmarkEnd w:id="981"/>
    <w:bookmarkStart w:name="z1017" w:id="982"/>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порядке, установленном уполномоченным органом.</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 </w:t>
      </w:r>
      <w:r>
        <w:br/>
      </w:r>
      <w:r>
        <w:rPr>
          <w:rFonts w:ascii="Times New Roman"/>
          <w:b w:val="false"/>
          <w:i w:val="false"/>
          <w:color w:val="000000"/>
          <w:sz w:val="28"/>
        </w:rPr>
        <w:t>
</w:t>
      </w:r>
    </w:p>
    <w:bookmarkStart w:name="z906" w:id="983"/>
    <w:p>
      <w:pPr>
        <w:spacing w:after="0"/>
        <w:ind w:left="0"/>
        <w:jc w:val="both"/>
      </w:pPr>
      <w:r>
        <w:rPr>
          <w:rFonts w:ascii="Times New Roman"/>
          <w:b w:val="false"/>
          <w:i w:val="false"/>
          <w:color w:val="000000"/>
          <w:sz w:val="28"/>
        </w:rPr>
        <w:t>
      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bookmarkEnd w:id="983"/>
    <w:bookmarkStart w:name="z907" w:id="984"/>
    <w:p>
      <w:pPr>
        <w:spacing w:after="0"/>
        <w:ind w:left="0"/>
        <w:jc w:val="both"/>
      </w:pPr>
      <w:r>
        <w:rPr>
          <w:rFonts w:ascii="Times New Roman"/>
          <w:b w:val="false"/>
          <w:i w:val="false"/>
          <w:color w:val="000000"/>
          <w:sz w:val="28"/>
        </w:rPr>
        <w:t>
      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bookmarkEnd w:id="984"/>
    <w:bookmarkStart w:name="z908" w:id="985"/>
    <w:p>
      <w:pPr>
        <w:spacing w:after="0"/>
        <w:ind w:left="0"/>
        <w:jc w:val="both"/>
      </w:pPr>
      <w:r>
        <w:rPr>
          <w:rFonts w:ascii="Times New Roman"/>
          <w:b w:val="false"/>
          <w:i w:val="false"/>
          <w:color w:val="000000"/>
          <w:sz w:val="28"/>
        </w:rPr>
        <w:t>
      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bookmarkEnd w:id="985"/>
    <w:bookmarkStart w:name="z909" w:id="986"/>
    <w:p>
      <w:pPr>
        <w:spacing w:after="0"/>
        <w:ind w:left="0"/>
        <w:jc w:val="both"/>
      </w:pPr>
      <w:r>
        <w:rPr>
          <w:rFonts w:ascii="Times New Roman"/>
          <w:b w:val="false"/>
          <w:i w:val="false"/>
          <w:color w:val="000000"/>
          <w:sz w:val="28"/>
        </w:rPr>
        <w:t>
      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bookmarkEnd w:id="986"/>
    <w:bookmarkStart w:name="z910" w:id="987"/>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осуществляют куплю-продажу балансирующей электроэнергии и отрицательных дисбалансов на балансирующем рынке электрической энергии в порядке, предусмотренном уполномоченным органом.</w:t>
      </w:r>
    </w:p>
    <w:bookmarkEnd w:id="987"/>
    <w:bookmarkStart w:name="z911" w:id="988"/>
    <w:p>
      <w:pPr>
        <w:spacing w:after="0"/>
        <w:ind w:left="0"/>
        <w:jc w:val="both"/>
      </w:pPr>
      <w:r>
        <w:rPr>
          <w:rFonts w:ascii="Times New Roman"/>
          <w:b w:val="false"/>
          <w:i w:val="false"/>
          <w:color w:val="000000"/>
          <w:sz w:val="28"/>
        </w:rPr>
        <w:t>
      11.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bookmarkEnd w:id="988"/>
    <w:bookmarkStart w:name="z912" w:id="989"/>
    <w:p>
      <w:pPr>
        <w:spacing w:after="0"/>
        <w:ind w:left="0"/>
        <w:jc w:val="both"/>
      </w:pPr>
      <w:r>
        <w:rPr>
          <w:rFonts w:ascii="Times New Roman"/>
          <w:b w:val="false"/>
          <w:i w:val="false"/>
          <w:color w:val="000000"/>
          <w:sz w:val="28"/>
        </w:rPr>
        <w:t xml:space="preserve">
      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bookmarkEnd w:id="989"/>
    <w:bookmarkStart w:name="z913" w:id="990"/>
    <w:p>
      <w:pPr>
        <w:spacing w:after="0"/>
        <w:ind w:left="0"/>
        <w:jc w:val="both"/>
      </w:pPr>
      <w:r>
        <w:rPr>
          <w:rFonts w:ascii="Times New Roman"/>
          <w:b w:val="false"/>
          <w:i w:val="false"/>
          <w:color w:val="000000"/>
          <w:sz w:val="28"/>
        </w:rPr>
        <w:t>
      12.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bookmarkEnd w:id="990"/>
    <w:bookmarkStart w:name="z914" w:id="991"/>
    <w:p>
      <w:pPr>
        <w:spacing w:after="0"/>
        <w:ind w:left="0"/>
        <w:jc w:val="both"/>
      </w:pPr>
      <w:r>
        <w:rPr>
          <w:rFonts w:ascii="Times New Roman"/>
          <w:b w:val="false"/>
          <w:i w:val="false"/>
          <w:color w:val="000000"/>
          <w:sz w:val="28"/>
        </w:rPr>
        <w:t>
      13. Расчетный центр балансирующего рынка, определяемый уполномоченным органом:</w:t>
      </w:r>
    </w:p>
    <w:bookmarkEnd w:id="991"/>
    <w:bookmarkStart w:name="z915" w:id="992"/>
    <w:p>
      <w:pPr>
        <w:spacing w:after="0"/>
        <w:ind w:left="0"/>
        <w:jc w:val="both"/>
      </w:pPr>
      <w:r>
        <w:rPr>
          <w:rFonts w:ascii="Times New Roman"/>
          <w:b w:val="false"/>
          <w:i w:val="false"/>
          <w:color w:val="000000"/>
          <w:sz w:val="28"/>
        </w:rPr>
        <w:t>
      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bookmarkEnd w:id="992"/>
    <w:bookmarkStart w:name="z916" w:id="993"/>
    <w:p>
      <w:pPr>
        <w:spacing w:after="0"/>
        <w:ind w:left="0"/>
        <w:jc w:val="both"/>
      </w:pPr>
      <w:r>
        <w:rPr>
          <w:rFonts w:ascii="Times New Roman"/>
          <w:b w:val="false"/>
          <w:i w:val="false"/>
          <w:color w:val="000000"/>
          <w:sz w:val="28"/>
        </w:rPr>
        <w:t>
      2) осуществляет куплю-продажу балансирующей электроэнергии и отрицательных дисбалансов на балансирующем рынке электрической энергии;</w:t>
      </w:r>
    </w:p>
    <w:bookmarkEnd w:id="993"/>
    <w:bookmarkStart w:name="z917" w:id="994"/>
    <w:p>
      <w:pPr>
        <w:spacing w:after="0"/>
        <w:ind w:left="0"/>
        <w:jc w:val="both"/>
      </w:pPr>
      <w:r>
        <w:rPr>
          <w:rFonts w:ascii="Times New Roman"/>
          <w:b w:val="false"/>
          <w:i w:val="false"/>
          <w:color w:val="000000"/>
          <w:sz w:val="28"/>
        </w:rPr>
        <w:t>
      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bookmarkEnd w:id="994"/>
    <w:bookmarkStart w:name="z918" w:id="995"/>
    <w:p>
      <w:pPr>
        <w:spacing w:after="0"/>
        <w:ind w:left="0"/>
        <w:jc w:val="both"/>
      </w:pPr>
      <w:r>
        <w:rPr>
          <w:rFonts w:ascii="Times New Roman"/>
          <w:b w:val="false"/>
          <w:i w:val="false"/>
          <w:color w:val="000000"/>
          <w:sz w:val="28"/>
        </w:rPr>
        <w:t>
      4) непрерывно обеспечивает доступность информации об аукционных ценах на балансирующем рынке по итогам операционного часа;</w:t>
      </w:r>
    </w:p>
    <w:bookmarkEnd w:id="995"/>
    <w:bookmarkStart w:name="z919" w:id="996"/>
    <w:p>
      <w:pPr>
        <w:spacing w:after="0"/>
        <w:ind w:left="0"/>
        <w:jc w:val="both"/>
      </w:pPr>
      <w:r>
        <w:rPr>
          <w:rFonts w:ascii="Times New Roman"/>
          <w:b w:val="false"/>
          <w:i w:val="false"/>
          <w:color w:val="000000"/>
          <w:sz w:val="28"/>
        </w:rPr>
        <w:t>
      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bookmarkEnd w:id="996"/>
    <w:bookmarkStart w:name="z920" w:id="997"/>
    <w:p>
      <w:pPr>
        <w:spacing w:after="0"/>
        <w:ind w:left="0"/>
        <w:jc w:val="both"/>
      </w:pPr>
      <w:r>
        <w:rPr>
          <w:rFonts w:ascii="Times New Roman"/>
          <w:b w:val="false"/>
          <w:i w:val="false"/>
          <w:color w:val="000000"/>
          <w:sz w:val="28"/>
        </w:rPr>
        <w:t>
      6) определяет предельный тариф на балансирующую электроэнергию и предельный тариф на отрицательные дисбалансы;</w:t>
      </w:r>
    </w:p>
    <w:bookmarkEnd w:id="997"/>
    <w:bookmarkStart w:name="z921" w:id="998"/>
    <w:p>
      <w:pPr>
        <w:spacing w:after="0"/>
        <w:ind w:left="0"/>
        <w:jc w:val="both"/>
      </w:pPr>
      <w:r>
        <w:rPr>
          <w:rFonts w:ascii="Times New Roman"/>
          <w:b w:val="false"/>
          <w:i w:val="false"/>
          <w:color w:val="000000"/>
          <w:sz w:val="28"/>
        </w:rPr>
        <w:t>
      7) формирует перечень провайдеров баланса в порядке, определенном уполномоченным органом;</w:t>
      </w:r>
    </w:p>
    <w:bookmarkEnd w:id="998"/>
    <w:bookmarkStart w:name="z922" w:id="999"/>
    <w:p>
      <w:pPr>
        <w:spacing w:after="0"/>
        <w:ind w:left="0"/>
        <w:jc w:val="both"/>
      </w:pPr>
      <w:r>
        <w:rPr>
          <w:rFonts w:ascii="Times New Roman"/>
          <w:b w:val="false"/>
          <w:i w:val="false"/>
          <w:color w:val="000000"/>
          <w:sz w:val="28"/>
        </w:rPr>
        <w:t>
      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999"/>
    <w:bookmarkStart w:name="z923" w:id="1000"/>
    <w:p>
      <w:pPr>
        <w:spacing w:after="0"/>
        <w:ind w:left="0"/>
        <w:jc w:val="both"/>
      </w:pPr>
      <w:r>
        <w:rPr>
          <w:rFonts w:ascii="Times New Roman"/>
          <w:b w:val="false"/>
          <w:i w:val="false"/>
          <w:color w:val="000000"/>
          <w:sz w:val="28"/>
        </w:rPr>
        <w:t>
      9) заключает договор присоединения со всеми субъектами балансирующего рынка по типовой форме, утвержденной уполномоченным органом;</w:t>
      </w:r>
    </w:p>
    <w:bookmarkEnd w:id="1000"/>
    <w:bookmarkStart w:name="z924" w:id="1001"/>
    <w:p>
      <w:pPr>
        <w:spacing w:after="0"/>
        <w:ind w:left="0"/>
        <w:jc w:val="both"/>
      </w:pPr>
      <w:r>
        <w:rPr>
          <w:rFonts w:ascii="Times New Roman"/>
          <w:b w:val="false"/>
          <w:i w:val="false"/>
          <w:color w:val="000000"/>
          <w:sz w:val="28"/>
        </w:rPr>
        <w:t>
      10)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в рамках договора присоединения;</w:t>
      </w:r>
    </w:p>
    <w:bookmarkEnd w:id="1001"/>
    <w:bookmarkStart w:name="z1388" w:id="1002"/>
    <w:p>
      <w:pPr>
        <w:spacing w:after="0"/>
        <w:ind w:left="0"/>
        <w:jc w:val="both"/>
      </w:pPr>
      <w:r>
        <w:rPr>
          <w:rFonts w:ascii="Times New Roman"/>
          <w:b w:val="false"/>
          <w:i w:val="false"/>
          <w:color w:val="000000"/>
          <w:sz w:val="28"/>
        </w:rPr>
        <w:t>
      10-1) осуществляет распределение финансовых обязательств и передачу своих прав и обязанностей субъектам балансирующего рынка на основании заключенных договоров купли-продажи балансирующей электроэнергии и отрицательных дисбалансов и присоединения;</w:t>
      </w:r>
    </w:p>
    <w:bookmarkEnd w:id="1002"/>
    <w:bookmarkStart w:name="z925" w:id="1003"/>
    <w:p>
      <w:pPr>
        <w:spacing w:after="0"/>
        <w:ind w:left="0"/>
        <w:jc w:val="both"/>
      </w:pPr>
      <w:r>
        <w:rPr>
          <w:rFonts w:ascii="Times New Roman"/>
          <w:b w:val="false"/>
          <w:i w:val="false"/>
          <w:color w:val="000000"/>
          <w:sz w:val="28"/>
        </w:rPr>
        <w:t>
      11) осуществляет иные функции, предусмотренные настоящим Законом.</w:t>
      </w:r>
    </w:p>
    <w:bookmarkEnd w:id="1003"/>
    <w:bookmarkStart w:name="z926" w:id="1004"/>
    <w:p>
      <w:pPr>
        <w:spacing w:after="0"/>
        <w:ind w:left="0"/>
        <w:jc w:val="both"/>
      </w:pPr>
      <w:r>
        <w:rPr>
          <w:rFonts w:ascii="Times New Roman"/>
          <w:b w:val="false"/>
          <w:i w:val="false"/>
          <w:color w:val="000000"/>
          <w:sz w:val="28"/>
        </w:rPr>
        <w:t>
      14. В случае если по причине аварии на сетях энергопередающей организации, подтвержденной уполномоченным органом, у субъектов балансирующего рынка электрической энергии, непосредственно присоединенных к ним,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данной энергопередающей организацией.</w:t>
      </w:r>
    </w:p>
    <w:bookmarkEnd w:id="1004"/>
    <w:bookmarkStart w:name="z927" w:id="1005"/>
    <w:p>
      <w:pPr>
        <w:spacing w:after="0"/>
        <w:ind w:left="0"/>
        <w:jc w:val="both"/>
      </w:pPr>
      <w:r>
        <w:rPr>
          <w:rFonts w:ascii="Times New Roman"/>
          <w:b w:val="false"/>
          <w:i w:val="false"/>
          <w:color w:val="000000"/>
          <w:sz w:val="28"/>
        </w:rPr>
        <w:t>
      15.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1005"/>
    <w:bookmarkStart w:name="z928" w:id="1006"/>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 При этом возобновляемые источники, имеющие заключенный после 1 июля 2023 года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отвечают за свои допущенные дисбалансы в порядке, определенном уполномоченным органом.</w:t>
      </w:r>
    </w:p>
    <w:bookmarkEnd w:id="1006"/>
    <w:bookmarkStart w:name="z929" w:id="1007"/>
    <w:p>
      <w:pPr>
        <w:spacing w:after="0"/>
        <w:ind w:left="0"/>
        <w:jc w:val="both"/>
      </w:pPr>
      <w:r>
        <w:rPr>
          <w:rFonts w:ascii="Times New Roman"/>
          <w:b w:val="false"/>
          <w:i w:val="false"/>
          <w:color w:val="000000"/>
          <w:sz w:val="28"/>
        </w:rPr>
        <w:t>
      16. В рамках договора передачи ответственности, заключенного с единым закупщиком электрической энергии, возобновляемые источники:</w:t>
      </w:r>
    </w:p>
    <w:bookmarkEnd w:id="1007"/>
    <w:bookmarkStart w:name="z930" w:id="1008"/>
    <w:p>
      <w:pPr>
        <w:spacing w:after="0"/>
        <w:ind w:left="0"/>
        <w:jc w:val="both"/>
      </w:pPr>
      <w:r>
        <w:rPr>
          <w:rFonts w:ascii="Times New Roman"/>
          <w:b w:val="false"/>
          <w:i w:val="false"/>
          <w:color w:val="000000"/>
          <w:sz w:val="28"/>
        </w:rPr>
        <w:t>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bookmarkEnd w:id="1008"/>
    <w:bookmarkStart w:name="z931" w:id="1009"/>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bookmarkEnd w:id="1009"/>
    <w:bookmarkStart w:name="z932" w:id="1010"/>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10"/>
    <w:bookmarkStart w:name="z933" w:id="1011"/>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11"/>
    <w:bookmarkStart w:name="z934" w:id="1012"/>
    <w:p>
      <w:pPr>
        <w:spacing w:after="0"/>
        <w:ind w:left="0"/>
        <w:jc w:val="both"/>
      </w:pPr>
      <w:r>
        <w:rPr>
          <w:rFonts w:ascii="Times New Roman"/>
          <w:b w:val="false"/>
          <w:i w:val="false"/>
          <w:color w:val="000000"/>
          <w:sz w:val="28"/>
        </w:rPr>
        <w:t>
      Значения допустимых отклонений, указанных в настоящем пункте, определяются в порядке, установленном уполномоченным органом.</w:t>
      </w:r>
    </w:p>
    <w:bookmarkEnd w:id="1012"/>
    <w:bookmarkStart w:name="z1389" w:id="1013"/>
    <w:p>
      <w:pPr>
        <w:spacing w:after="0"/>
        <w:ind w:left="0"/>
        <w:jc w:val="both"/>
      </w:pPr>
      <w:r>
        <w:rPr>
          <w:rFonts w:ascii="Times New Roman"/>
          <w:b w:val="false"/>
          <w:i w:val="false"/>
          <w:color w:val="000000"/>
          <w:sz w:val="28"/>
        </w:rPr>
        <w:t>
      Значение понижающего и повышающего коэффициентов, указанных в настоящем пункте, для возобновляемых источников, заключивших договор купли-продажи электрической энергии с расчетно-финансовым центром по поддержке возобновляемых источников энергии до 1 июля 2023 года в соответствии с законодательством Республики Казахстан в области поддержки использования возобновляемых источников энергии, определяется согласно правилам функционирования балансирующего рынка электрической энергии.</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15-10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15-11. Гибридная группа</w:t>
      </w:r>
    </w:p>
    <w:bookmarkStart w:name="z1391" w:id="1014"/>
    <w:p>
      <w:pPr>
        <w:spacing w:after="0"/>
        <w:ind w:left="0"/>
        <w:jc w:val="both"/>
      </w:pPr>
      <w:r>
        <w:rPr>
          <w:rFonts w:ascii="Times New Roman"/>
          <w:b w:val="false"/>
          <w:i w:val="false"/>
          <w:color w:val="000000"/>
          <w:sz w:val="28"/>
        </w:rPr>
        <w:t>
      1. В состав гибридной группы входят следующие юридические лица, более двадцати пяти процентов голосующих акций (долей участия в уставном капитале, паев) каждого из которых прямо или косвенно принадлежит одному и тому же лицу:</w:t>
      </w:r>
    </w:p>
    <w:bookmarkEnd w:id="1014"/>
    <w:bookmarkStart w:name="z1392" w:id="1015"/>
    <w:p>
      <w:pPr>
        <w:spacing w:after="0"/>
        <w:ind w:left="0"/>
        <w:jc w:val="both"/>
      </w:pPr>
      <w:r>
        <w:rPr>
          <w:rFonts w:ascii="Times New Roman"/>
          <w:b w:val="false"/>
          <w:i w:val="false"/>
          <w:color w:val="000000"/>
          <w:sz w:val="28"/>
        </w:rPr>
        <w:t>
      энергопроизводящие организации, совокупно использующие возобновляемые источники энергии и генерирующие установки с маневренным режимом генерации,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w:t>
      </w:r>
    </w:p>
    <w:bookmarkEnd w:id="1015"/>
    <w:bookmarkStart w:name="z1393" w:id="1016"/>
    <w:p>
      <w:pPr>
        <w:spacing w:after="0"/>
        <w:ind w:left="0"/>
        <w:jc w:val="both"/>
      </w:pPr>
      <w:r>
        <w:rPr>
          <w:rFonts w:ascii="Times New Roman"/>
          <w:b w:val="false"/>
          <w:i w:val="false"/>
          <w:color w:val="000000"/>
          <w:sz w:val="28"/>
        </w:rPr>
        <w:t>
      потребители гибридной группы;</w:t>
      </w:r>
    </w:p>
    <w:bookmarkEnd w:id="1016"/>
    <w:bookmarkStart w:name="z1394" w:id="1017"/>
    <w:p>
      <w:pPr>
        <w:spacing w:after="0"/>
        <w:ind w:left="0"/>
        <w:jc w:val="both"/>
      </w:pPr>
      <w:r>
        <w:rPr>
          <w:rFonts w:ascii="Times New Roman"/>
          <w:b w:val="false"/>
          <w:i w:val="false"/>
          <w:color w:val="000000"/>
          <w:sz w:val="28"/>
        </w:rPr>
        <w:t>
      администратор гибридной группы.</w:t>
      </w:r>
    </w:p>
    <w:bookmarkEnd w:id="1017"/>
    <w:bookmarkStart w:name="z1395" w:id="1018"/>
    <w:p>
      <w:pPr>
        <w:spacing w:after="0"/>
        <w:ind w:left="0"/>
        <w:jc w:val="both"/>
      </w:pPr>
      <w:r>
        <w:rPr>
          <w:rFonts w:ascii="Times New Roman"/>
          <w:b w:val="false"/>
          <w:i w:val="false"/>
          <w:color w:val="000000"/>
          <w:sz w:val="28"/>
        </w:rPr>
        <w:t>
      2. Гибридная группа включается в перечень гибридных групп на основании заявления лица, которому прямо или косвенно принадлежат более двадцати пяти процентов голосующих акций (долей участия в уставном капитале, паев) лиц, указанных в пункте 1 настоящей статьи.</w:t>
      </w:r>
    </w:p>
    <w:bookmarkEnd w:id="1018"/>
    <w:bookmarkStart w:name="z1396" w:id="1019"/>
    <w:p>
      <w:pPr>
        <w:spacing w:after="0"/>
        <w:ind w:left="0"/>
        <w:jc w:val="both"/>
      </w:pPr>
      <w:r>
        <w:rPr>
          <w:rFonts w:ascii="Times New Roman"/>
          <w:b w:val="false"/>
          <w:i w:val="false"/>
          <w:color w:val="000000"/>
          <w:sz w:val="28"/>
        </w:rPr>
        <w:t>
      В перечень гибридных групп включаются энергопроизводящие организации, потребители, администраторы гибридных групп, указанные в пункте 1 настоящей статьи.</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15-11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Розничный рынок электрической энергии</w:t>
      </w:r>
    </w:p>
    <w:bookmarkStart w:name="z411" w:id="1020"/>
    <w:p>
      <w:pPr>
        <w:spacing w:after="0"/>
        <w:ind w:left="0"/>
        <w:jc w:val="both"/>
      </w:pP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p>
    <w:bookmarkEnd w:id="1020"/>
    <w:bookmarkStart w:name="z412" w:id="1021"/>
    <w:p>
      <w:pPr>
        <w:spacing w:after="0"/>
        <w:ind w:left="0"/>
        <w:jc w:val="both"/>
      </w:pPr>
      <w:r>
        <w:rPr>
          <w:rFonts w:ascii="Times New Roman"/>
          <w:b w:val="false"/>
          <w:i w:val="false"/>
          <w:color w:val="000000"/>
          <w:sz w:val="28"/>
        </w:rPr>
        <w:t xml:space="preserve">
      2.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 </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(Пункт исключен Законом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13" w:id="1022"/>
    <w:p>
      <w:pPr>
        <w:spacing w:after="0"/>
        <w:ind w:left="0"/>
        <w:jc w:val="both"/>
      </w:pPr>
      <w:r>
        <w:rPr>
          <w:rFonts w:ascii="Times New Roman"/>
          <w:b w:val="false"/>
          <w:i w:val="false"/>
          <w:color w:val="000000"/>
          <w:sz w:val="28"/>
        </w:rPr>
        <w:t>
      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 за исключением случаев, предусмотренных законодательством Республики Казахстан.</w:t>
      </w:r>
    </w:p>
    <w:bookmarkEnd w:id="1022"/>
    <w:bookmarkStart w:name="z414" w:id="1023"/>
    <w:p>
      <w:pPr>
        <w:spacing w:after="0"/>
        <w:ind w:left="0"/>
        <w:jc w:val="both"/>
      </w:pPr>
      <w:r>
        <w:rPr>
          <w:rFonts w:ascii="Times New Roman"/>
          <w:b w:val="false"/>
          <w:i w:val="false"/>
          <w:color w:val="000000"/>
          <w:sz w:val="28"/>
        </w:rPr>
        <w:t>
      5. Порядок определения гарантирующего поставщика электроэнергии и зоны его ответственности устанавливаются правилами организации и функционирования розничного рынка электрической энергии.</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Договоры на рынке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17 - в редакции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376" w:id="1024"/>
    <w:p>
      <w:pPr>
        <w:spacing w:after="0"/>
        <w:ind w:left="0"/>
        <w:jc w:val="both"/>
      </w:pPr>
      <w:r>
        <w:rPr>
          <w:rFonts w:ascii="Times New Roman"/>
          <w:b w:val="false"/>
          <w:i w:val="false"/>
          <w:color w:val="000000"/>
          <w:sz w:val="28"/>
        </w:rPr>
        <w:t>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bookmarkEnd w:id="1024"/>
    <w:bookmarkStart w:name="z377" w:id="1025"/>
    <w:p>
      <w:pPr>
        <w:spacing w:after="0"/>
        <w:ind w:left="0"/>
        <w:jc w:val="both"/>
      </w:pPr>
      <w:r>
        <w:rPr>
          <w:rFonts w:ascii="Times New Roman"/>
          <w:b w:val="false"/>
          <w:i w:val="false"/>
          <w:color w:val="000000"/>
          <w:sz w:val="28"/>
        </w:rPr>
        <w:t>
      2. Договоры купли-продажи электрической энергии должны содержать:</w:t>
      </w:r>
    </w:p>
    <w:bookmarkEnd w:id="1025"/>
    <w:p>
      <w:pPr>
        <w:spacing w:after="0"/>
        <w:ind w:left="0"/>
        <w:jc w:val="both"/>
      </w:pPr>
      <w:r>
        <w:rPr>
          <w:rFonts w:ascii="Times New Roman"/>
          <w:b w:val="false"/>
          <w:i w:val="false"/>
          <w:color w:val="000000"/>
          <w:sz w:val="28"/>
        </w:rPr>
        <w:t xml:space="preserve">
      1) график суточного электропотребления; </w:t>
      </w:r>
    </w:p>
    <w:p>
      <w:pPr>
        <w:spacing w:after="0"/>
        <w:ind w:left="0"/>
        <w:jc w:val="both"/>
      </w:pPr>
      <w:r>
        <w:rPr>
          <w:rFonts w:ascii="Times New Roman"/>
          <w:b w:val="false"/>
          <w:i w:val="false"/>
          <w:color w:val="000000"/>
          <w:sz w:val="28"/>
        </w:rPr>
        <w:t xml:space="preserve">
      2) порядок резервирования энергопроизводящими организациями электрической мощности. </w:t>
      </w:r>
    </w:p>
    <w:bookmarkStart w:name="z378" w:id="1026"/>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договоры на оказание услуги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должны содержать условия и порядок прекращения оказания соответствующих услуг в случае несвоевременной оплаты по договорам.</w:t>
      </w:r>
    </w:p>
    <w:bookmarkEnd w:id="1026"/>
    <w:bookmarkStart w:name="z741" w:id="1027"/>
    <w:p>
      <w:pPr>
        <w:spacing w:after="0"/>
        <w:ind w:left="0"/>
        <w:jc w:val="both"/>
      </w:pPr>
      <w:r>
        <w:rPr>
          <w:rFonts w:ascii="Times New Roman"/>
          <w:b w:val="false"/>
          <w:i w:val="false"/>
          <w:color w:val="000000"/>
          <w:sz w:val="28"/>
        </w:rPr>
        <w:t>
      4. В случае неисполнения или ненадлежащего исполнения обязательств по договорам купли-продажи, передачи электрической энергии возмещение причиненного этим реального ущерба производит сторона, ответственная за неисполнение обязательства.</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Договоры на розничном рынке электрической энергии</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5" w:id="1028"/>
    <w:p>
      <w:pPr>
        <w:spacing w:after="0"/>
        <w:ind w:left="0"/>
        <w:jc w:val="both"/>
      </w:pPr>
      <w:r>
        <w:rPr>
          <w:rFonts w:ascii="Times New Roman"/>
          <w:b w:val="false"/>
          <w:i w:val="false"/>
          <w:color w:val="000000"/>
          <w:sz w:val="28"/>
        </w:rPr>
        <w:t>
      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1028"/>
    <w:bookmarkStart w:name="z1397" w:id="1029"/>
    <w:p>
      <w:pPr>
        <w:spacing w:after="0"/>
        <w:ind w:left="0"/>
        <w:jc w:val="both"/>
      </w:pP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bookmarkEnd w:id="1029"/>
    <w:bookmarkStart w:name="z1398" w:id="1030"/>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End w:id="1030"/>
    <w:bookmarkStart w:name="z465" w:id="1031"/>
    <w:p>
      <w:pPr>
        <w:spacing w:after="0"/>
        <w:ind w:left="0"/>
        <w:jc w:val="both"/>
      </w:pPr>
      <w:r>
        <w:rPr>
          <w:rFonts w:ascii="Times New Roman"/>
          <w:b w:val="false"/>
          <w:i w:val="false"/>
          <w:color w:val="000000"/>
          <w:sz w:val="28"/>
        </w:rPr>
        <w:t xml:space="preserve">
      1-1. Энергоснабжающие организации заключают типовые договоры электроснабжения по следующим группам потребителей: </w:t>
      </w:r>
    </w:p>
    <w:bookmarkEnd w:id="1031"/>
    <w:bookmarkStart w:name="z466" w:id="1032"/>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w:t>
      </w:r>
    </w:p>
    <w:bookmarkEnd w:id="1032"/>
    <w:bookmarkStart w:name="z467" w:id="1033"/>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w:t>
      </w:r>
    </w:p>
    <w:bookmarkEnd w:id="1033"/>
    <w:bookmarkStart w:name="z468" w:id="1034"/>
    <w:p>
      <w:pPr>
        <w:spacing w:after="0"/>
        <w:ind w:left="0"/>
        <w:jc w:val="both"/>
      </w:pPr>
      <w:r>
        <w:rPr>
          <w:rFonts w:ascii="Times New Roman"/>
          <w:b w:val="false"/>
          <w:i w:val="false"/>
          <w:color w:val="000000"/>
          <w:sz w:val="28"/>
        </w:rPr>
        <w:t>
      3) типовой договор электроснабжения для юридических лиц, финансируемых из государственного бюджета.</w:t>
      </w:r>
    </w:p>
    <w:bookmarkEnd w:id="1034"/>
    <w:bookmarkStart w:name="z416" w:id="1035"/>
    <w:p>
      <w:pPr>
        <w:spacing w:after="0"/>
        <w:ind w:left="0"/>
        <w:jc w:val="both"/>
      </w:pPr>
      <w:r>
        <w:rPr>
          <w:rFonts w:ascii="Times New Roman"/>
          <w:b w:val="false"/>
          <w:i w:val="false"/>
          <w:color w:val="000000"/>
          <w:sz w:val="28"/>
        </w:rPr>
        <w:t xml:space="preserve">
      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энергии. </w:t>
      </w:r>
    </w:p>
    <w:bookmarkEnd w:id="1035"/>
    <w:bookmarkStart w:name="z417" w:id="1036"/>
    <w:p>
      <w:pPr>
        <w:spacing w:after="0"/>
        <w:ind w:left="0"/>
        <w:jc w:val="both"/>
      </w:pPr>
      <w:r>
        <w:rPr>
          <w:rFonts w:ascii="Times New Roman"/>
          <w:b w:val="false"/>
          <w:i w:val="false"/>
          <w:color w:val="000000"/>
          <w:sz w:val="28"/>
        </w:rPr>
        <w:t>
      3. Цены и условия поставки электрической энергии, поставляемой энергоснабжающими организациями, устанавливаются в соответствии с договором купли-продажи по соглашению сторон с учетом тарифа энергопередающей организации.</w:t>
      </w:r>
    </w:p>
    <w:bookmarkEnd w:id="1036"/>
    <w:p>
      <w:pPr>
        <w:spacing w:after="0"/>
        <w:ind w:left="0"/>
        <w:jc w:val="both"/>
      </w:pPr>
      <w:r>
        <w:rPr>
          <w:rFonts w:ascii="Times New Roman"/>
          <w:b w:val="false"/>
          <w:i w:val="false"/>
          <w:color w:val="000000"/>
          <w:sz w:val="28"/>
        </w:rPr>
        <w:t>
      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Start w:name="z418" w:id="1037"/>
    <w:p>
      <w:pPr>
        <w:spacing w:after="0"/>
        <w:ind w:left="0"/>
        <w:jc w:val="both"/>
      </w:pP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p>
    <w:bookmarkEnd w:id="1037"/>
    <w:bookmarkStart w:name="z419" w:id="1038"/>
    <w:p>
      <w:pPr>
        <w:spacing w:after="0"/>
        <w:ind w:left="0"/>
        <w:jc w:val="both"/>
      </w:pPr>
      <w:r>
        <w:rPr>
          <w:rFonts w:ascii="Times New Roman"/>
          <w:b w:val="false"/>
          <w:i w:val="false"/>
          <w:color w:val="000000"/>
          <w:sz w:val="28"/>
        </w:rPr>
        <w:t xml:space="preserve">
      5. Договор энергоснабжения между гарантирующими поставщиками и потребителями электрической энергии является публичным.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01.07.2012);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потребителей электрической энергии</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9" w:id="1039"/>
    <w:p>
      <w:pPr>
        <w:spacing w:after="0"/>
        <w:ind w:left="0"/>
        <w:jc w:val="both"/>
      </w:pPr>
      <w:r>
        <w:rPr>
          <w:rFonts w:ascii="Times New Roman"/>
          <w:b w:val="false"/>
          <w:i w:val="false"/>
          <w:color w:val="000000"/>
          <w:sz w:val="28"/>
        </w:rPr>
        <w:t xml:space="preserve">
      1. Потребители электрической энергии имеют право: </w:t>
      </w:r>
    </w:p>
    <w:bookmarkEnd w:id="1039"/>
    <w:p>
      <w:pPr>
        <w:spacing w:after="0"/>
        <w:ind w:left="0"/>
        <w:jc w:val="both"/>
      </w:pPr>
      <w:r>
        <w:rPr>
          <w:rFonts w:ascii="Times New Roman"/>
          <w:b w:val="false"/>
          <w:i w:val="false"/>
          <w:color w:val="000000"/>
          <w:sz w:val="28"/>
        </w:rPr>
        <w:t xml:space="preserve">
      1) получать электрическую энергию в соответствии с заключенными договорами; </w:t>
      </w:r>
    </w:p>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w:t>
      </w:r>
    </w:p>
    <w:p>
      <w:pPr>
        <w:spacing w:after="0"/>
        <w:ind w:left="0"/>
        <w:jc w:val="both"/>
      </w:pPr>
      <w:r>
        <w:rPr>
          <w:rFonts w:ascii="Times New Roman"/>
          <w:b w:val="false"/>
          <w:i w:val="false"/>
          <w:color w:val="000000"/>
          <w:sz w:val="28"/>
        </w:rPr>
        <w:t xml:space="preserve">
      3) обращаться в суд для решения спорных вопросов, связанных с заключением и исполнением договоров; </w:t>
      </w:r>
    </w:p>
    <w:p>
      <w:pPr>
        <w:spacing w:after="0"/>
        <w:ind w:left="0"/>
        <w:jc w:val="both"/>
      </w:pPr>
      <w:r>
        <w:rPr>
          <w:rFonts w:ascii="Times New Roman"/>
          <w:b w:val="false"/>
          <w:i w:val="false"/>
          <w:color w:val="000000"/>
          <w:sz w:val="28"/>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 </w:t>
      </w:r>
    </w:p>
    <w:bookmarkStart w:name="z380" w:id="1040"/>
    <w:p>
      <w:pPr>
        <w:spacing w:after="0"/>
        <w:ind w:left="0"/>
        <w:jc w:val="both"/>
      </w:pPr>
      <w:r>
        <w:rPr>
          <w:rFonts w:ascii="Times New Roman"/>
          <w:b w:val="false"/>
          <w:i w:val="false"/>
          <w:color w:val="000000"/>
          <w:sz w:val="28"/>
        </w:rPr>
        <w:t>
      2. Потребители электрической энергии обязаны:</w:t>
      </w:r>
    </w:p>
    <w:bookmarkEnd w:id="1040"/>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заключенным договорам;</w:t>
      </w:r>
    </w:p>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Start w:name="z381" w:id="1041"/>
    <w:p>
      <w:pPr>
        <w:spacing w:after="0"/>
        <w:ind w:left="0"/>
        <w:jc w:val="both"/>
      </w:pPr>
      <w:r>
        <w:rPr>
          <w:rFonts w:ascii="Times New Roman"/>
          <w:b w:val="false"/>
          <w:i w:val="false"/>
          <w:color w:val="000000"/>
          <w:sz w:val="28"/>
        </w:rPr>
        <w:t xml:space="preserve">
      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Функционирование оптового рынка электрической энергии при едином закупщике электрической энергии</w:t>
      </w:r>
    </w:p>
    <w:bookmarkStart w:name="z936" w:id="1042"/>
    <w:p>
      <w:pPr>
        <w:spacing w:after="0"/>
        <w:ind w:left="0"/>
        <w:jc w:val="both"/>
      </w:pPr>
      <w:r>
        <w:rPr>
          <w:rFonts w:ascii="Times New Roman"/>
          <w:b w:val="false"/>
          <w:i w:val="false"/>
          <w:color w:val="000000"/>
          <w:sz w:val="28"/>
        </w:rPr>
        <w:t>
      1. Единый закупщик электрической энергии определяется уполномоченным органом.</w:t>
      </w:r>
    </w:p>
    <w:bookmarkEnd w:id="1042"/>
    <w:bookmarkStart w:name="z937" w:id="1043"/>
    <w:p>
      <w:pPr>
        <w:spacing w:after="0"/>
        <w:ind w:left="0"/>
        <w:jc w:val="both"/>
      </w:pPr>
      <w:r>
        <w:rPr>
          <w:rFonts w:ascii="Times New Roman"/>
          <w:b w:val="false"/>
          <w:i w:val="false"/>
          <w:color w:val="000000"/>
          <w:sz w:val="28"/>
        </w:rPr>
        <w:t xml:space="preserve">
      2. Единый закупщик электрической энергии начинает функционировать одновременно с вступлением в силу настоящей статьи с учетом действия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43"/>
    <w:bookmarkStart w:name="z938" w:id="1044"/>
    <w:p>
      <w:pPr>
        <w:spacing w:after="0"/>
        <w:ind w:left="0"/>
        <w:jc w:val="both"/>
      </w:pPr>
      <w:r>
        <w:rPr>
          <w:rFonts w:ascii="Times New Roman"/>
          <w:b w:val="false"/>
          <w:i w:val="false"/>
          <w:color w:val="000000"/>
          <w:sz w:val="28"/>
        </w:rPr>
        <w:t>
      3. Единый закупщик электрической энергии осуществляет следующие функции:</w:t>
      </w:r>
    </w:p>
    <w:bookmarkEnd w:id="1044"/>
    <w:bookmarkStart w:name="z939" w:id="1045"/>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в порядке, установленном уполномоченным органом:</w:t>
      </w:r>
    </w:p>
    <w:bookmarkEnd w:id="1045"/>
    <w:bookmarkStart w:name="z940" w:id="1046"/>
    <w:p>
      <w:pPr>
        <w:spacing w:after="0"/>
        <w:ind w:left="0"/>
        <w:jc w:val="both"/>
      </w:pPr>
      <w:r>
        <w:rPr>
          <w:rFonts w:ascii="Times New Roman"/>
          <w:b w:val="false"/>
          <w:i w:val="false"/>
          <w:color w:val="000000"/>
          <w:sz w:val="28"/>
        </w:rPr>
        <w:t>
      для продажи энергоснабжающим, энергопередающим организациям, потребителям, включенным в перечень субъектов оптового рынка электрической энергии, а также условным потребителям;</w:t>
      </w:r>
    </w:p>
    <w:bookmarkEnd w:id="1046"/>
    <w:bookmarkStart w:name="z941" w:id="1047"/>
    <w:p>
      <w:pPr>
        <w:spacing w:after="0"/>
        <w:ind w:left="0"/>
        <w:jc w:val="both"/>
      </w:pPr>
      <w:r>
        <w:rPr>
          <w:rFonts w:ascii="Times New Roman"/>
          <w:b w:val="false"/>
          <w:i w:val="false"/>
          <w:color w:val="000000"/>
          <w:sz w:val="28"/>
        </w:rPr>
        <w:t>
      для продажи цифровым майнерам;</w:t>
      </w:r>
    </w:p>
    <w:bookmarkEnd w:id="1047"/>
    <w:bookmarkStart w:name="z1399" w:id="1048"/>
    <w:p>
      <w:pPr>
        <w:spacing w:after="0"/>
        <w:ind w:left="0"/>
        <w:jc w:val="both"/>
      </w:pPr>
      <w:r>
        <w:rPr>
          <w:rFonts w:ascii="Times New Roman"/>
          <w:b w:val="false"/>
          <w:i w:val="false"/>
          <w:color w:val="000000"/>
          <w:sz w:val="28"/>
        </w:rPr>
        <w:t>
      для продажи потребителям гибридной группы;</w:t>
      </w:r>
    </w:p>
    <w:bookmarkEnd w:id="1048"/>
    <w:bookmarkStart w:name="z942" w:id="1049"/>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 в порядке, установленном уполномоченным органом;</w:t>
      </w:r>
    </w:p>
    <w:bookmarkEnd w:id="1049"/>
    <w:bookmarkStart w:name="z1400" w:id="1050"/>
    <w:p>
      <w:pPr>
        <w:spacing w:after="0"/>
        <w:ind w:left="0"/>
        <w:jc w:val="both"/>
      </w:pPr>
      <w:r>
        <w:rPr>
          <w:rFonts w:ascii="Times New Roman"/>
          <w:b w:val="false"/>
          <w:i w:val="false"/>
          <w:color w:val="000000"/>
          <w:sz w:val="28"/>
        </w:rPr>
        <w:t>
      2-1)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50"/>
    <w:bookmarkStart w:name="z1442" w:id="1051"/>
    <w:p>
      <w:pPr>
        <w:spacing w:after="0"/>
        <w:ind w:left="0"/>
        <w:jc w:val="both"/>
      </w:pPr>
      <w:r>
        <w:rPr>
          <w:rFonts w:ascii="Times New Roman"/>
          <w:b w:val="false"/>
          <w:i w:val="false"/>
          <w:color w:val="000000"/>
          <w:sz w:val="28"/>
        </w:rPr>
        <w:t>
      2-2) продает электрическую энергию по инвестиционному тарифу получателям инвестиционного тарифа;</w:t>
      </w:r>
    </w:p>
    <w:bookmarkEnd w:id="1051"/>
    <w:bookmarkStart w:name="z943" w:id="1052"/>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1052"/>
    <w:bookmarkStart w:name="z944" w:id="1053"/>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1053"/>
    <w:bookmarkStart w:name="z945" w:id="1054"/>
    <w:p>
      <w:pPr>
        <w:spacing w:after="0"/>
        <w:ind w:left="0"/>
        <w:jc w:val="both"/>
      </w:pPr>
      <w:r>
        <w:rPr>
          <w:rFonts w:ascii="Times New Roman"/>
          <w:b w:val="false"/>
          <w:i w:val="false"/>
          <w:color w:val="000000"/>
          <w:sz w:val="28"/>
        </w:rPr>
        <w:t>
      5) заключает с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договор передачи ответственности и выступает их провайдером баланса на балансирующем рынке электрической энергии в соответствии с настоящим Законом;</w:t>
      </w:r>
    </w:p>
    <w:bookmarkEnd w:id="1054"/>
    <w:bookmarkStart w:name="z946" w:id="1055"/>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w:t>
      </w:r>
    </w:p>
    <w:bookmarkEnd w:id="1055"/>
    <w:bookmarkStart w:name="z947" w:id="1056"/>
    <w:p>
      <w:pPr>
        <w:spacing w:after="0"/>
        <w:ind w:left="0"/>
        <w:jc w:val="both"/>
      </w:pPr>
      <w:r>
        <w:rPr>
          <w:rFonts w:ascii="Times New Roman"/>
          <w:b w:val="false"/>
          <w:i w:val="false"/>
          <w:color w:val="000000"/>
          <w:sz w:val="28"/>
        </w:rPr>
        <w:t>
      7) заключает договор участия в централизованной торговле электрической энергией;</w:t>
      </w:r>
    </w:p>
    <w:bookmarkEnd w:id="1056"/>
    <w:bookmarkStart w:name="z948" w:id="1057"/>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и (или) уполномоченной организации, определяемой межправительственным соглашением, в порядке, определенном уполномоченным органом, и по ценам данных поставщиков (производителей);</w:t>
      </w:r>
    </w:p>
    <w:bookmarkEnd w:id="1057"/>
    <w:bookmarkStart w:name="z949" w:id="1058"/>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и (или) уполномоченной организации, определяемой межправительственным соглашением, в порядке, определенном уполномоченным органом;</w:t>
      </w:r>
    </w:p>
    <w:bookmarkEnd w:id="1058"/>
    <w:bookmarkStart w:name="z950" w:id="1059"/>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порядке, определенном уполномоченным органом, с целью возможности осуществления поэтапного изменения тарифов;</w:t>
      </w:r>
    </w:p>
    <w:bookmarkEnd w:id="1059"/>
    <w:bookmarkStart w:name="z951" w:id="1060"/>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060"/>
    <w:bookmarkStart w:name="z952" w:id="1061"/>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уполномоченным органом;</w:t>
      </w:r>
    </w:p>
    <w:bookmarkEnd w:id="1061"/>
    <w:bookmarkStart w:name="z953" w:id="1062"/>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1062"/>
    <w:bookmarkStart w:name="z954" w:id="1063"/>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63"/>
    <w:bookmarkStart w:name="z955" w:id="1064"/>
    <w:p>
      <w:pPr>
        <w:spacing w:after="0"/>
        <w:ind w:left="0"/>
        <w:jc w:val="both"/>
      </w:pPr>
      <w:r>
        <w:rPr>
          <w:rFonts w:ascii="Times New Roman"/>
          <w:b w:val="false"/>
          <w:i w:val="false"/>
          <w:color w:val="000000"/>
          <w:sz w:val="28"/>
        </w:rPr>
        <w:t>
      4.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64"/>
    <w:bookmarkStart w:name="z956" w:id="1065"/>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065"/>
    <w:bookmarkStart w:name="z1401" w:id="1066"/>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066"/>
    <w:bookmarkStart w:name="z957" w:id="1067"/>
    <w:p>
      <w:pPr>
        <w:spacing w:after="0"/>
        <w:ind w:left="0"/>
        <w:jc w:val="both"/>
      </w:pPr>
      <w:r>
        <w:rPr>
          <w:rFonts w:ascii="Times New Roman"/>
          <w:b w:val="false"/>
          <w:i w:val="false"/>
          <w:color w:val="000000"/>
          <w:sz w:val="28"/>
        </w:rPr>
        <w:t>
      2) у теплоэлектроцентралей в соответствии с правилами организации и функционирования оптового рынка электрической энергии, утвержденными уполномоченным органом;</w:t>
      </w:r>
    </w:p>
    <w:bookmarkEnd w:id="1067"/>
    <w:bookmarkStart w:name="z958" w:id="1068"/>
    <w:p>
      <w:pPr>
        <w:spacing w:after="0"/>
        <w:ind w:left="0"/>
        <w:jc w:val="both"/>
      </w:pPr>
      <w:r>
        <w:rPr>
          <w:rFonts w:ascii="Times New Roman"/>
          <w:b w:val="false"/>
          <w:i w:val="false"/>
          <w:color w:val="000000"/>
          <w:sz w:val="28"/>
        </w:rPr>
        <w:t xml:space="preserve">
      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настоящего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 в течение действия указанных договоров;</w:t>
      </w:r>
    </w:p>
    <w:bookmarkEnd w:id="1068"/>
    <w:bookmarkStart w:name="z959" w:id="1069"/>
    <w:p>
      <w:pPr>
        <w:spacing w:after="0"/>
        <w:ind w:left="0"/>
        <w:jc w:val="both"/>
      </w:pPr>
      <w:r>
        <w:rPr>
          <w:rFonts w:ascii="Times New Roman"/>
          <w:b w:val="false"/>
          <w:i w:val="false"/>
          <w:color w:val="000000"/>
          <w:sz w:val="28"/>
        </w:rPr>
        <w:t>
      4)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на централизованных торгах электрической энергии.</w:t>
      </w:r>
    </w:p>
    <w:bookmarkEnd w:id="1069"/>
    <w:bookmarkStart w:name="z960" w:id="1070"/>
    <w:p>
      <w:pPr>
        <w:spacing w:after="0"/>
        <w:ind w:left="0"/>
        <w:jc w:val="both"/>
      </w:pPr>
      <w:r>
        <w:rPr>
          <w:rFonts w:ascii="Times New Roman"/>
          <w:b w:val="false"/>
          <w:i w:val="false"/>
          <w:color w:val="000000"/>
          <w:sz w:val="28"/>
        </w:rPr>
        <w:t>
      В случае, если плановых объемов электрической энергии, указанных в настоящем пункте, окажется недостаточно для покрытия суточного графика потребления электрической энергии, единый закупщик осуществляет плановый импорт электрической энергии.</w:t>
      </w:r>
    </w:p>
    <w:bookmarkEnd w:id="1070"/>
    <w:bookmarkStart w:name="z961" w:id="1071"/>
    <w:p>
      <w:pPr>
        <w:spacing w:after="0"/>
        <w:ind w:left="0"/>
        <w:jc w:val="both"/>
      </w:pPr>
      <w:r>
        <w:rPr>
          <w:rFonts w:ascii="Times New Roman"/>
          <w:b w:val="false"/>
          <w:i w:val="false"/>
          <w:color w:val="000000"/>
          <w:sz w:val="28"/>
        </w:rPr>
        <w:t>
      Покупка электрической энергии, указанная в настоящем пункте, осуществляется в порядке, определенном уполномоченном органом.</w:t>
      </w:r>
    </w:p>
    <w:bookmarkEnd w:id="1071"/>
    <w:bookmarkStart w:name="z962" w:id="1072"/>
    <w:p>
      <w:pPr>
        <w:spacing w:after="0"/>
        <w:ind w:left="0"/>
        <w:jc w:val="both"/>
      </w:pPr>
      <w:r>
        <w:rPr>
          <w:rFonts w:ascii="Times New Roman"/>
          <w:b w:val="false"/>
          <w:i w:val="false"/>
          <w:color w:val="000000"/>
          <w:sz w:val="28"/>
        </w:rPr>
        <w:t>
      5. При функционировании единого закупщика электрической энергии:</w:t>
      </w:r>
    </w:p>
    <w:bookmarkEnd w:id="1072"/>
    <w:bookmarkStart w:name="z963" w:id="1073"/>
    <w:p>
      <w:pPr>
        <w:spacing w:after="0"/>
        <w:ind w:left="0"/>
        <w:jc w:val="both"/>
      </w:pPr>
      <w:r>
        <w:rPr>
          <w:rFonts w:ascii="Times New Roman"/>
          <w:b w:val="false"/>
          <w:i w:val="false"/>
          <w:color w:val="000000"/>
          <w:sz w:val="28"/>
        </w:rPr>
        <w:t>
      1) 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либо администратору гибридной группы, входящему с ними в одну гибридную группу, и заключать с ними соответствующие договоры купли-продажи электрической энергии.</w:t>
      </w:r>
    </w:p>
    <w:bookmarkEnd w:id="1073"/>
    <w:bookmarkStart w:name="z964" w:id="1074"/>
    <w:p>
      <w:pPr>
        <w:spacing w:after="0"/>
        <w:ind w:left="0"/>
        <w:jc w:val="both"/>
      </w:pPr>
      <w:r>
        <w:rPr>
          <w:rFonts w:ascii="Times New Roman"/>
          <w:b w:val="false"/>
          <w:i w:val="false"/>
          <w:color w:val="000000"/>
          <w:sz w:val="28"/>
        </w:rPr>
        <w:t>
      При этом:</w:t>
      </w:r>
    </w:p>
    <w:bookmarkEnd w:id="1074"/>
    <w:bookmarkStart w:name="z1443" w:id="1075"/>
    <w:p>
      <w:pPr>
        <w:spacing w:after="0"/>
        <w:ind w:left="0"/>
        <w:jc w:val="both"/>
      </w:pPr>
      <w:r>
        <w:rPr>
          <w:rFonts w:ascii="Times New Roman"/>
          <w:b w:val="false"/>
          <w:i w:val="false"/>
          <w:color w:val="000000"/>
          <w:sz w:val="28"/>
        </w:rPr>
        <w:t>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1075"/>
    <w:bookmarkStart w:name="z1444" w:id="1076"/>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осуществлять продажу электрической энергии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настоящего Закона;</w:t>
      </w:r>
    </w:p>
    <w:bookmarkEnd w:id="1076"/>
    <w:bookmarkStart w:name="z965" w:id="1077"/>
    <w:p>
      <w:pPr>
        <w:spacing w:after="0"/>
        <w:ind w:left="0"/>
        <w:jc w:val="both"/>
      </w:pPr>
      <w:r>
        <w:rPr>
          <w:rFonts w:ascii="Times New Roman"/>
          <w:b w:val="false"/>
          <w:i w:val="false"/>
          <w:color w:val="000000"/>
          <w:sz w:val="28"/>
        </w:rPr>
        <w:t>
      2)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обязаны осуществлять продажу электрической энергии только единому закупщику электрической энергии;</w:t>
      </w:r>
    </w:p>
    <w:bookmarkEnd w:id="1077"/>
    <w:bookmarkStart w:name="z966" w:id="1078"/>
    <w:p>
      <w:pPr>
        <w:spacing w:after="0"/>
        <w:ind w:left="0"/>
        <w:jc w:val="both"/>
      </w:pPr>
      <w:r>
        <w:rPr>
          <w:rFonts w:ascii="Times New Roman"/>
          <w:b w:val="false"/>
          <w:i w:val="false"/>
          <w:color w:val="000000"/>
          <w:sz w:val="28"/>
        </w:rPr>
        <w:t>
      3) 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в Реестре, и (или) у администратора гибридной группы, входящего с ними в гибридную группу, и (или) у возобновляемых источников и заключать с ними соответствующие договоры купли-продажи электрической энергии;</w:t>
      </w:r>
    </w:p>
    <w:bookmarkEnd w:id="1078"/>
    <w:bookmarkStart w:name="z1402" w:id="1079"/>
    <w:p>
      <w:pPr>
        <w:spacing w:after="0"/>
        <w:ind w:left="0"/>
        <w:jc w:val="both"/>
      </w:pPr>
      <w:r>
        <w:rPr>
          <w:rFonts w:ascii="Times New Roman"/>
          <w:b w:val="false"/>
          <w:i w:val="false"/>
          <w:color w:val="000000"/>
          <w:sz w:val="28"/>
        </w:rPr>
        <w:t>
      При этом потребители зеленой энергии имеют право покупать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79"/>
    <w:bookmarkStart w:name="z967" w:id="1080"/>
    <w:p>
      <w:pPr>
        <w:spacing w:after="0"/>
        <w:ind w:left="0"/>
        <w:jc w:val="both"/>
      </w:pPr>
      <w:r>
        <w:rPr>
          <w:rFonts w:ascii="Times New Roman"/>
          <w:b w:val="false"/>
          <w:i w:val="false"/>
          <w:color w:val="000000"/>
          <w:sz w:val="28"/>
        </w:rPr>
        <w:t>
      4) 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в порядке, определенном уполномоченным органом;</w:t>
      </w:r>
    </w:p>
    <w:bookmarkEnd w:id="1080"/>
    <w:bookmarkStart w:name="z968" w:id="1081"/>
    <w:p>
      <w:pPr>
        <w:spacing w:after="0"/>
        <w:ind w:left="0"/>
        <w:jc w:val="both"/>
      </w:pPr>
      <w:r>
        <w:rPr>
          <w:rFonts w:ascii="Times New Roman"/>
          <w:b w:val="false"/>
          <w:i w:val="false"/>
          <w:color w:val="000000"/>
          <w:sz w:val="28"/>
        </w:rPr>
        <w:t>
      5) запрещается продажа электрической энергии от единого закупщика субъектам розничного рынка электрической энергии;</w:t>
      </w:r>
    </w:p>
    <w:bookmarkEnd w:id="1081"/>
    <w:bookmarkStart w:name="z969" w:id="1082"/>
    <w:p>
      <w:pPr>
        <w:spacing w:after="0"/>
        <w:ind w:left="0"/>
        <w:jc w:val="both"/>
      </w:pPr>
      <w:r>
        <w:rPr>
          <w:rFonts w:ascii="Times New Roman"/>
          <w:b w:val="false"/>
          <w:i w:val="false"/>
          <w:color w:val="000000"/>
          <w:sz w:val="28"/>
        </w:rPr>
        <w:t>
      6)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обязаны заключить с системным оператором договор на оказание услуги по пользованию национальной электрической сетью, за исключением случаев, предусмотренных пунктом 7-1 статьи 13 настоящего Закона.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статьи 13 настоящего Закона;</w:t>
      </w:r>
    </w:p>
    <w:bookmarkEnd w:id="1082"/>
    <w:bookmarkStart w:name="z970" w:id="1083"/>
    <w:p>
      <w:pPr>
        <w:spacing w:after="0"/>
        <w:ind w:left="0"/>
        <w:jc w:val="both"/>
      </w:pPr>
      <w:r>
        <w:rPr>
          <w:rFonts w:ascii="Times New Roman"/>
          <w:b w:val="false"/>
          <w:i w:val="false"/>
          <w:color w:val="000000"/>
          <w:sz w:val="28"/>
        </w:rPr>
        <w:t>
      7) условные потребители и администраторы гибридных групп, получатели инвестиционного тарифа обязаны покупать у единого закупщика электрической энергии электрическую энергию по ценам и в объемах, которые рассчитываются единым закупщиком электрической энергии, в порядке, определенном уполномоченным органом, с учетом доли их планового потребления электрической энергии в общем объеме планового потребления республики,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заключать соответствующие договоры купли-продажи электрической энергии с единым закупщиком электрической энергии;</w:t>
      </w:r>
    </w:p>
    <w:bookmarkEnd w:id="1083"/>
    <w:bookmarkStart w:name="z971" w:id="1084"/>
    <w:p>
      <w:pPr>
        <w:spacing w:after="0"/>
        <w:ind w:left="0"/>
        <w:jc w:val="both"/>
      </w:pPr>
      <w:r>
        <w:rPr>
          <w:rFonts w:ascii="Times New Roman"/>
          <w:b w:val="false"/>
          <w:i w:val="false"/>
          <w:color w:val="000000"/>
          <w:sz w:val="28"/>
        </w:rPr>
        <w:t>
      8) между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взаимная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1084"/>
    <w:bookmarkStart w:name="z972" w:id="1085"/>
    <w:p>
      <w:pPr>
        <w:spacing w:after="0"/>
        <w:ind w:left="0"/>
        <w:jc w:val="both"/>
      </w:pPr>
      <w:r>
        <w:rPr>
          <w:rFonts w:ascii="Times New Roman"/>
          <w:b w:val="false"/>
          <w:i w:val="false"/>
          <w:color w:val="000000"/>
          <w:sz w:val="28"/>
        </w:rPr>
        <w:t>
      9) 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bookmarkEnd w:id="1085"/>
    <w:bookmarkStart w:name="z973" w:id="1086"/>
    <w:p>
      <w:pPr>
        <w:spacing w:after="0"/>
        <w:ind w:left="0"/>
        <w:jc w:val="both"/>
      </w:pPr>
      <w:r>
        <w:rPr>
          <w:rFonts w:ascii="Times New Roman"/>
          <w:b w:val="false"/>
          <w:i w:val="false"/>
          <w:color w:val="000000"/>
          <w:sz w:val="28"/>
        </w:rPr>
        <w:t>
      10) 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bookmarkEnd w:id="1086"/>
    <w:bookmarkStart w:name="z974" w:id="1087"/>
    <w:p>
      <w:pPr>
        <w:spacing w:after="0"/>
        <w:ind w:left="0"/>
        <w:jc w:val="both"/>
      </w:pPr>
      <w:r>
        <w:rPr>
          <w:rFonts w:ascii="Times New Roman"/>
          <w:b w:val="false"/>
          <w:i w:val="false"/>
          <w:color w:val="000000"/>
          <w:sz w:val="28"/>
        </w:rPr>
        <w:t>
      11) затраты и доходы единого закупщика электрической энергии на балансирующем рынке электрической энергии учитываются при определении цены продажи электрической энергии субъектам оптового рынка электрической энергии;</w:t>
      </w:r>
    </w:p>
    <w:bookmarkEnd w:id="1087"/>
    <w:bookmarkStart w:name="z975" w:id="1088"/>
    <w:p>
      <w:pPr>
        <w:spacing w:after="0"/>
        <w:ind w:left="0"/>
        <w:jc w:val="both"/>
      </w:pPr>
      <w:r>
        <w:rPr>
          <w:rFonts w:ascii="Times New Roman"/>
          <w:b w:val="false"/>
          <w:i w:val="false"/>
          <w:color w:val="000000"/>
          <w:sz w:val="28"/>
        </w:rPr>
        <w:t>
      12)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bookmarkEnd w:id="1088"/>
    <w:bookmarkStart w:name="z976" w:id="1089"/>
    <w:p>
      <w:pPr>
        <w:spacing w:after="0"/>
        <w:ind w:left="0"/>
        <w:jc w:val="both"/>
      </w:pPr>
      <w:r>
        <w:rPr>
          <w:rFonts w:ascii="Times New Roman"/>
          <w:b w:val="false"/>
          <w:i w:val="false"/>
          <w:color w:val="000000"/>
          <w:sz w:val="28"/>
        </w:rPr>
        <w:t>
      13) 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которые определены уполномоченным органом;</w:t>
      </w:r>
    </w:p>
    <w:bookmarkEnd w:id="1089"/>
    <w:bookmarkStart w:name="z977" w:id="1090"/>
    <w:p>
      <w:pPr>
        <w:spacing w:after="0"/>
        <w:ind w:left="0"/>
        <w:jc w:val="both"/>
      </w:pPr>
      <w:r>
        <w:rPr>
          <w:rFonts w:ascii="Times New Roman"/>
          <w:b w:val="false"/>
          <w:i w:val="false"/>
          <w:color w:val="000000"/>
          <w:sz w:val="28"/>
        </w:rPr>
        <w:t>
      14) 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bookmarkEnd w:id="1090"/>
    <w:bookmarkStart w:name="z978" w:id="1091"/>
    <w:p>
      <w:pPr>
        <w:spacing w:after="0"/>
        <w:ind w:left="0"/>
        <w:jc w:val="both"/>
      </w:pPr>
      <w:r>
        <w:rPr>
          <w:rFonts w:ascii="Times New Roman"/>
          <w:b w:val="false"/>
          <w:i w:val="false"/>
          <w:color w:val="000000"/>
          <w:sz w:val="28"/>
        </w:rPr>
        <w:t>
      15) оплата электрической энергии, купленной субъектами оптового рынка электрической энергии (кроме энергоснабжающих организаций)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bookmarkEnd w:id="1091"/>
    <w:bookmarkStart w:name="z979" w:id="1092"/>
    <w:p>
      <w:pPr>
        <w:spacing w:after="0"/>
        <w:ind w:left="0"/>
        <w:jc w:val="both"/>
      </w:pPr>
      <w:r>
        <w:rPr>
          <w:rFonts w:ascii="Times New Roman"/>
          <w:b w:val="false"/>
          <w:i w:val="false"/>
          <w:color w:val="000000"/>
          <w:sz w:val="28"/>
        </w:rPr>
        <w:t>
      16) энергоснабжающие организации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bookmarkEnd w:id="1092"/>
    <w:bookmarkStart w:name="z980" w:id="1093"/>
    <w:p>
      <w:pPr>
        <w:spacing w:after="0"/>
        <w:ind w:left="0"/>
        <w:jc w:val="both"/>
      </w:pPr>
      <w:r>
        <w:rPr>
          <w:rFonts w:ascii="Times New Roman"/>
          <w:b w:val="false"/>
          <w:i w:val="false"/>
          <w:color w:val="000000"/>
          <w:sz w:val="28"/>
        </w:rPr>
        <w:t>
      17) 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пункта 5 статьи 19-1 действует до 31.12.2036 в соответствии с </w:t>
      </w:r>
      <w:r>
        <w:rPr>
          <w:rFonts w:ascii="Times New Roman"/>
          <w:b w:val="false"/>
          <w:i w:val="false"/>
          <w:color w:val="ff0000"/>
          <w:sz w:val="28"/>
        </w:rPr>
        <w:t>п. 1</w:t>
      </w:r>
      <w:r>
        <w:rPr>
          <w:rFonts w:ascii="Times New Roman"/>
          <w:b w:val="false"/>
          <w:i w:val="false"/>
          <w:color w:val="ff0000"/>
          <w:sz w:val="28"/>
        </w:rPr>
        <w:t>8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оптовые потребители электрической энергии (промышленные объекты) для получения инвестиционного тарифа представляют Правительству Республики Казахстан заявку с приложением обосновывающих материалов в порядке, определяемом Правительством Республики Казахстан. По результатам рассмотрения заявки в случае принятия решения о предоставлении инвестиционного тарифа Правительством Республики Казахстан оптовые потребители электрической энергии (промышленные объекты) включаются в перечень получателей инвестиционного тарифа. Правительство Республики Казахстан при формировании перечня получателей инвестиционного тарифа и установлении инвестиционного тарифа учитывает норму доходности данных потребителей в целях определения срока предоставления инвестиционного тарифа, который не превышает сроков исполнения инвестиционных обязательств по инвестиционным проектам, реализация которых началась до 1 июля 2023 года и в совокупности не превышает десяти лет с момента ввода производственного объекта в эксплуатацию;</w:t>
      </w:r>
    </w:p>
    <w:bookmarkStart w:name="z1446" w:id="1094"/>
    <w:p>
      <w:pPr>
        <w:spacing w:after="0"/>
        <w:ind w:left="0"/>
        <w:jc w:val="both"/>
      </w:pPr>
      <w:r>
        <w:rPr>
          <w:rFonts w:ascii="Times New Roman"/>
          <w:b w:val="false"/>
          <w:i w:val="false"/>
          <w:color w:val="000000"/>
          <w:sz w:val="28"/>
        </w:rPr>
        <w:t>
      19)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094"/>
    <w:bookmarkStart w:name="z1447" w:id="1095"/>
    <w:p>
      <w:pPr>
        <w:spacing w:after="0"/>
        <w:ind w:left="0"/>
        <w:jc w:val="both"/>
      </w:pPr>
      <w:r>
        <w:rPr>
          <w:rFonts w:ascii="Times New Roman"/>
          <w:b w:val="false"/>
          <w:i w:val="false"/>
          <w:color w:val="000000"/>
          <w:sz w:val="28"/>
        </w:rPr>
        <w:t>
      20) получатели инвестиционного тарифа обязаны на ежегодной основе представлять в Правительство Республики Казахстан аудиторский отчет и анализ финансово-хозяйственной деятельности в соответствии с законодательством Республики Казахстан об аудиторской деятельности в порядке, определяемом Правительством Республики Казахстан, для установления факта целевого использования инвестиционного тарифа с предоставлением информации о прибыли, полученной в результате деятельности в период действия инвестиционного тарифа до выплаты дивидендов, в порядке, определенном Правительством Республики Казахстан.</w:t>
      </w:r>
    </w:p>
    <w:bookmarkEnd w:id="1095"/>
    <w:bookmarkStart w:name="z1448" w:id="1096"/>
    <w:p>
      <w:pPr>
        <w:spacing w:after="0"/>
        <w:ind w:left="0"/>
        <w:jc w:val="both"/>
      </w:pPr>
      <w:r>
        <w:rPr>
          <w:rFonts w:ascii="Times New Roman"/>
          <w:b w:val="false"/>
          <w:i w:val="false"/>
          <w:color w:val="000000"/>
          <w:sz w:val="28"/>
        </w:rPr>
        <w:t xml:space="preserve">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является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 </w:t>
      </w:r>
    </w:p>
    <w:bookmarkEnd w:id="1096"/>
    <w:bookmarkStart w:name="z1449" w:id="1097"/>
    <w:p>
      <w:pPr>
        <w:spacing w:after="0"/>
        <w:ind w:left="0"/>
        <w:jc w:val="both"/>
      </w:pPr>
      <w:r>
        <w:rPr>
          <w:rFonts w:ascii="Times New Roman"/>
          <w:b w:val="false"/>
          <w:i w:val="false"/>
          <w:color w:val="000000"/>
          <w:sz w:val="28"/>
        </w:rPr>
        <w:t>
      В случае получения прибыли, достаточной для покрытия затрат получателя инвестиционного тарифа, в том числе инвестиционных обязательств, в результате действия инвестиционного тарифа получатели инвестиционного тарифа обеспечивают возврат средств от образовавшегося сверхдохода, рассчитываемого в порядке, определяемом Правительством Республики Казахстан, в размере разницы от цены единого закупщика электрической энергии и инвестиционного тарифа в пользу единого закупщика электрической энергии. В этом случае получатели инвестиционного тарифа исключаются из перечня потребителей инвестиционного тарифа в порядке, определяемом Правительством Республики Казахстан.</w:t>
      </w:r>
    </w:p>
    <w:bookmarkEnd w:id="1097"/>
    <w:bookmarkStart w:name="z1450" w:id="1098"/>
    <w:p>
      <w:pPr>
        <w:spacing w:after="0"/>
        <w:ind w:left="0"/>
        <w:jc w:val="both"/>
      </w:pPr>
      <w:r>
        <w:rPr>
          <w:rFonts w:ascii="Times New Roman"/>
          <w:b w:val="false"/>
          <w:i w:val="false"/>
          <w:color w:val="000000"/>
          <w:sz w:val="28"/>
        </w:rPr>
        <w:t>
      Полученные средства единым закупщиком электрической энергии направляются на снижение тарифа на электрическую энергию для потребителей.</w:t>
      </w:r>
    </w:p>
    <w:bookmarkEnd w:id="1098"/>
    <w:bookmarkStart w:name="z981" w:id="1099"/>
    <w:p>
      <w:pPr>
        <w:spacing w:after="0"/>
        <w:ind w:left="0"/>
        <w:jc w:val="both"/>
      </w:pPr>
      <w:r>
        <w:rPr>
          <w:rFonts w:ascii="Times New Roman"/>
          <w:b w:val="false"/>
          <w:i w:val="false"/>
          <w:color w:val="000000"/>
          <w:sz w:val="28"/>
        </w:rPr>
        <w:t>
      6. В случае неоплаты субъектом оптового рынка электрической энергии за электрическую энергию, купленную у единого закупщика электрической энергии, до начала операционных суток в соответствии с суточным графиком производства-потребления электрической энергии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 (исключается).</w:t>
      </w:r>
    </w:p>
    <w:bookmarkEnd w:id="1099"/>
    <w:bookmarkStart w:name="z982" w:id="1100"/>
    <w:p>
      <w:pPr>
        <w:spacing w:after="0"/>
        <w:ind w:left="0"/>
        <w:jc w:val="both"/>
      </w:pPr>
      <w:r>
        <w:rPr>
          <w:rFonts w:ascii="Times New Roman"/>
          <w:b w:val="false"/>
          <w:i w:val="false"/>
          <w:color w:val="000000"/>
          <w:sz w:val="28"/>
        </w:rPr>
        <w:t>
      7. Оплата суммы денежных средств за купленную электрическую энергию у энергопроизводящих организаций производится после утверждения суточного графика производства-потребления электрической энергии системным оператором в порядке, установленном уполномоченным органом.</w:t>
      </w:r>
    </w:p>
    <w:bookmarkEnd w:id="1100"/>
    <w:bookmarkStart w:name="z983" w:id="1101"/>
    <w:p>
      <w:pPr>
        <w:spacing w:after="0"/>
        <w:ind w:left="0"/>
        <w:jc w:val="both"/>
      </w:pPr>
      <w:r>
        <w:rPr>
          <w:rFonts w:ascii="Times New Roman"/>
          <w:b w:val="false"/>
          <w:i w:val="false"/>
          <w:color w:val="000000"/>
          <w:sz w:val="28"/>
        </w:rPr>
        <w:t xml:space="preserve">
      8. Затраты, связанные с открытием, ведением и обслуживанием счета, возлагаются на субъект оптового рынка электрической энергии. </w:t>
      </w:r>
    </w:p>
    <w:bookmarkEnd w:id="1101"/>
    <w:bookmarkStart w:name="z984" w:id="1102"/>
    <w:p>
      <w:pPr>
        <w:spacing w:after="0"/>
        <w:ind w:left="0"/>
        <w:jc w:val="both"/>
      </w:pPr>
      <w:r>
        <w:rPr>
          <w:rFonts w:ascii="Times New Roman"/>
          <w:b w:val="false"/>
          <w:i w:val="false"/>
          <w:color w:val="000000"/>
          <w:sz w:val="28"/>
        </w:rPr>
        <w:t>
      9. На правоотношения, связанные с покупкой единым закупщиком электрической энергии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102"/>
    <w:bookmarkStart w:name="z985" w:id="1103"/>
    <w:p>
      <w:pPr>
        <w:spacing w:after="0"/>
        <w:ind w:left="0"/>
        <w:jc w:val="both"/>
      </w:pPr>
      <w:r>
        <w:rPr>
          <w:rFonts w:ascii="Times New Roman"/>
          <w:b w:val="false"/>
          <w:i w:val="false"/>
          <w:color w:val="000000"/>
          <w:sz w:val="28"/>
        </w:rPr>
        <w:t>
      Действие настоящей статьи не распространяется на субъекты оптового рынка электроэнергии в случае их участия на общем электроэнергетическом рынке Евразийского экономического союза.</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19-1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02.07.2023);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104"/>
    <w:p>
      <w:pPr>
        <w:spacing w:after="0"/>
        <w:ind w:left="0"/>
        <w:jc w:val="left"/>
      </w:pPr>
      <w:r>
        <w:rPr>
          <w:rFonts w:ascii="Times New Roman"/>
          <w:b/>
          <w:i w:val="false"/>
          <w:color w:val="000000"/>
        </w:rPr>
        <w:t xml:space="preserve"> Глава 5. Управление объектами электроэнергетики при аварийных нарушениях в единой электроэнергетической системе Республики Казахстан</w:t>
      </w:r>
    </w:p>
    <w:bookmarkEnd w:id="1104"/>
    <w:p>
      <w:pPr>
        <w:spacing w:after="0"/>
        <w:ind w:left="0"/>
        <w:jc w:val="both"/>
      </w:pPr>
      <w:r>
        <w:rPr>
          <w:rFonts w:ascii="Times New Roman"/>
          <w:b/>
          <w:i w:val="false"/>
          <w:color w:val="000000"/>
          <w:sz w:val="28"/>
        </w:rPr>
        <w:t>Статья 20. Меры, предпринимаемые для предотвращения и ликвидации аварийных нарушений</w:t>
      </w:r>
    </w:p>
    <w:p>
      <w:pPr>
        <w:spacing w:after="0"/>
        <w:ind w:left="0"/>
        <w:jc w:val="both"/>
      </w:pPr>
      <w:r>
        <w:rPr>
          <w:rFonts w:ascii="Times New Roman"/>
          <w:b w:val="false"/>
          <w:i w:val="false"/>
          <w:color w:val="000000"/>
          <w:sz w:val="28"/>
        </w:rPr>
        <w:t xml:space="preserve">
      1.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20" w:id="1105"/>
    <w:p>
      <w:pPr>
        <w:spacing w:after="0"/>
        <w:ind w:left="0"/>
        <w:jc w:val="both"/>
      </w:pPr>
      <w:r>
        <w:rPr>
          <w:rFonts w:ascii="Times New Roman"/>
          <w:b w:val="false"/>
          <w:i w:val="false"/>
          <w:color w:val="000000"/>
          <w:sz w:val="28"/>
        </w:rPr>
        <w:t>
      2. Для предотвращения или ликвидации системных аварий системный оператор задействует резервы любых энергопроизводящих организаций (как на загрузку, так и на разгрузку генерируемой мощности) независимо от формы собственности и автономные источники питания потребителей.</w:t>
      </w:r>
    </w:p>
    <w:bookmarkEnd w:id="1105"/>
    <w:bookmarkStart w:name="z421" w:id="1106"/>
    <w:p>
      <w:pPr>
        <w:spacing w:after="0"/>
        <w:ind w:left="0"/>
        <w:jc w:val="both"/>
      </w:pPr>
      <w:r>
        <w:rPr>
          <w:rFonts w:ascii="Times New Roman"/>
          <w:b w:val="false"/>
          <w:i w:val="false"/>
          <w:color w:val="000000"/>
          <w:sz w:val="28"/>
        </w:rPr>
        <w:t>
      3. При необходимости изменить генерируемую мощность гидроэлектростанций для предотвращения или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регулировочной способности гидроэлектростанций. При этом собственник (владелец) гидроэлектростанции в течение трех календарных дней после внесения изменений в утвержденные графики расходов воды через гидроузлы обязан уведомить бассейновую водную инспекцию по охране и регулированию использования водных ресурсов о времени, продолжительности и расходах воды, сброшенной сверх утвержденного графика.</w:t>
      </w:r>
    </w:p>
    <w:bookmarkEnd w:id="1106"/>
    <w:bookmarkStart w:name="z422" w:id="1107"/>
    <w:p>
      <w:pPr>
        <w:spacing w:after="0"/>
        <w:ind w:left="0"/>
        <w:jc w:val="both"/>
      </w:pPr>
      <w:r>
        <w:rPr>
          <w:rFonts w:ascii="Times New Roman"/>
          <w:b w:val="false"/>
          <w:i w:val="false"/>
          <w:color w:val="000000"/>
          <w:sz w:val="28"/>
        </w:rPr>
        <w:t>
      4. При возникновении дисбаланса, не покрываемого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 системный оператор имеет право осуществлять куплю-продажу электрической энергии.</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Энергоснабжение по аварийной брони</w:t>
      </w:r>
    </w:p>
    <w:bookmarkStart w:name="z423" w:id="1108"/>
    <w:p>
      <w:pPr>
        <w:spacing w:after="0"/>
        <w:ind w:left="0"/>
        <w:jc w:val="both"/>
      </w:pPr>
      <w:r>
        <w:rPr>
          <w:rFonts w:ascii="Times New Roman"/>
          <w:b w:val="false"/>
          <w:i w:val="false"/>
          <w:color w:val="000000"/>
          <w:sz w:val="28"/>
        </w:rPr>
        <w:t>
      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w:t>
      </w:r>
    </w:p>
    <w:bookmarkEnd w:id="1108"/>
    <w:bookmarkStart w:name="z212" w:id="1109"/>
    <w:p>
      <w:pPr>
        <w:spacing w:after="0"/>
        <w:ind w:left="0"/>
        <w:jc w:val="both"/>
      </w:pP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p>
    <w:bookmarkEnd w:id="1109"/>
    <w:bookmarkStart w:name="z213" w:id="1110"/>
    <w:p>
      <w:pPr>
        <w:spacing w:after="0"/>
        <w:ind w:left="0"/>
        <w:jc w:val="both"/>
      </w:pPr>
      <w:r>
        <w:rPr>
          <w:rFonts w:ascii="Times New Roman"/>
          <w:b w:val="false"/>
          <w:i w:val="false"/>
          <w:color w:val="000000"/>
          <w:sz w:val="28"/>
        </w:rPr>
        <w:t xml:space="preserve">
      3. Государственным учреждениям, содержащимся за счет бюджетных средств, аварийная бронь предоставляется в пределах средств, предусмотренных на расходы государственных учреждений по потреблению электрической энергии, а также при наличии соответствующей банковской гарантии, оформленной в порядке, установленном законодательством Республики Казахстан, для государственных предприятий и иных организаций. </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Обеспечение сохранности и целостности объектов электроэнергетики</w:t>
      </w:r>
    </w:p>
    <w:bookmarkStart w:name="z424" w:id="1111"/>
    <w:p>
      <w:pPr>
        <w:spacing w:after="0"/>
        <w:ind w:left="0"/>
        <w:jc w:val="both"/>
      </w:pPr>
      <w:r>
        <w:rPr>
          <w:rFonts w:ascii="Times New Roman"/>
          <w:b w:val="false"/>
          <w:i w:val="false"/>
          <w:color w:val="000000"/>
          <w:sz w:val="28"/>
        </w:rPr>
        <w:t>
      1.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1111"/>
    <w:bookmarkStart w:name="z205" w:id="1112"/>
    <w:p>
      <w:pPr>
        <w:spacing w:after="0"/>
        <w:ind w:left="0"/>
        <w:jc w:val="both"/>
      </w:pPr>
      <w:r>
        <w:rPr>
          <w:rFonts w:ascii="Times New Roman"/>
          <w:b w:val="false"/>
          <w:i w:val="false"/>
          <w:color w:val="000000"/>
          <w:sz w:val="28"/>
        </w:rPr>
        <w:t>
      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сетей без согласования с организацией, в ведении которой находятся электрические сети.</w:t>
      </w:r>
    </w:p>
    <w:bookmarkEnd w:id="1112"/>
    <w:bookmarkStart w:name="z206" w:id="1113"/>
    <w:p>
      <w:pPr>
        <w:spacing w:after="0"/>
        <w:ind w:left="0"/>
        <w:jc w:val="both"/>
      </w:pPr>
      <w:r>
        <w:rPr>
          <w:rFonts w:ascii="Times New Roman"/>
          <w:b w:val="false"/>
          <w:i w:val="false"/>
          <w:color w:val="000000"/>
          <w:sz w:val="28"/>
        </w:rPr>
        <w:t xml:space="preserve">
      3. Имущество энергопроизводящих, энергопередающих организаций, участвующее в едином технологическом процессе производства и передачи электрической и (или) тепловой энергии, является неделимым. </w:t>
      </w:r>
    </w:p>
    <w:bookmarkEnd w:id="1113"/>
    <w:bookmarkStart w:name="z207" w:id="1114"/>
    <w:p>
      <w:pPr>
        <w:spacing w:after="0"/>
        <w:ind w:left="0"/>
        <w:jc w:val="both"/>
      </w:pP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1114"/>
    <w:bookmarkStart w:name="z1423" w:id="1115"/>
    <w:p>
      <w:pPr>
        <w:spacing w:after="0"/>
        <w:ind w:left="0"/>
        <w:jc w:val="both"/>
      </w:pPr>
      <w:r>
        <w:rPr>
          <w:rFonts w:ascii="Times New Roman"/>
          <w:b w:val="false"/>
          <w:i w:val="false"/>
          <w:color w:val="000000"/>
          <w:sz w:val="28"/>
        </w:rPr>
        <w:t>
      5. Самовольное подключение к электрическим сетям в нарушение порядка, предусмотренного законодательством Республики Казахстан об электроэнергетике, запрещается.</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электроэнергетике</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электроэнергетике, несут ответственность в порядке, установленном законами Республики Казахстан. </w:t>
      </w:r>
    </w:p>
    <w:bookmarkStart w:name="z29" w:id="1116"/>
    <w:p>
      <w:pPr>
        <w:spacing w:after="0"/>
        <w:ind w:left="0"/>
        <w:jc w:val="left"/>
      </w:pPr>
      <w:r>
        <w:rPr>
          <w:rFonts w:ascii="Times New Roman"/>
          <w:b/>
          <w:i w:val="false"/>
          <w:color w:val="000000"/>
        </w:rPr>
        <w:t xml:space="preserve"> Глава 6. Заключительные и переходные положения</w:t>
      </w:r>
    </w:p>
    <w:bookmarkEnd w:id="1116"/>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p>
    <w:p>
      <w:pPr>
        <w:spacing w:after="0"/>
        <w:ind w:left="0"/>
        <w:jc w:val="both"/>
      </w:pPr>
      <w:r>
        <w:rPr>
          <w:rFonts w:ascii="Times New Roman"/>
          <w:b w:val="false"/>
          <w:i w:val="false"/>
          <w:color w:val="000000"/>
          <w:sz w:val="28"/>
        </w:rPr>
        <w:t xml:space="preserve">
      1) пункта 2 </w:t>
      </w:r>
      <w:r>
        <w:rPr>
          <w:rFonts w:ascii="Times New Roman"/>
          <w:b w:val="false"/>
          <w:i w:val="false"/>
          <w:color w:val="000000"/>
          <w:sz w:val="28"/>
        </w:rPr>
        <w:t>статьи 13</w:t>
      </w:r>
      <w:r>
        <w:rPr>
          <w:rFonts w:ascii="Times New Roman"/>
          <w:b w:val="false"/>
          <w:i w:val="false"/>
          <w:color w:val="000000"/>
          <w:sz w:val="28"/>
        </w:rPr>
        <w:t xml:space="preserve"> и пункта 4 </w:t>
      </w:r>
      <w:r>
        <w:rPr>
          <w:rFonts w:ascii="Times New Roman"/>
          <w:b w:val="false"/>
          <w:i w:val="false"/>
          <w:color w:val="000000"/>
          <w:sz w:val="28"/>
        </w:rPr>
        <w:t>статьи 14</w:t>
      </w:r>
      <w:r>
        <w:rPr>
          <w:rFonts w:ascii="Times New Roman"/>
          <w:b w:val="false"/>
          <w:i w:val="false"/>
          <w:color w:val="000000"/>
          <w:sz w:val="28"/>
        </w:rPr>
        <w:t xml:space="preserve">, которые вводятся с 1 октября 2004 года; </w:t>
      </w:r>
    </w:p>
    <w:p>
      <w:pPr>
        <w:spacing w:after="0"/>
        <w:ind w:left="0"/>
        <w:jc w:val="both"/>
      </w:pPr>
      <w:r>
        <w:rPr>
          <w:rFonts w:ascii="Times New Roman"/>
          <w:b w:val="false"/>
          <w:i w:val="false"/>
          <w:color w:val="000000"/>
          <w:sz w:val="28"/>
        </w:rPr>
        <w:t xml:space="preserve">
      2) пункта 6 </w:t>
      </w:r>
      <w:r>
        <w:rPr>
          <w:rFonts w:ascii="Times New Roman"/>
          <w:b w:val="false"/>
          <w:i w:val="false"/>
          <w:color w:val="000000"/>
          <w:sz w:val="28"/>
        </w:rPr>
        <w:t>статьи 13</w:t>
      </w:r>
      <w:r>
        <w:rPr>
          <w:rFonts w:ascii="Times New Roman"/>
          <w:b w:val="false"/>
          <w:i w:val="false"/>
          <w:color w:val="000000"/>
          <w:sz w:val="28"/>
        </w:rPr>
        <w:t xml:space="preserve">, который вводится с 1 января 2008 года. </w:t>
      </w:r>
    </w:p>
    <w:p>
      <w:pPr>
        <w:spacing w:after="0"/>
        <w:ind w:left="0"/>
        <w:jc w:val="both"/>
      </w:pPr>
      <w:r>
        <w:rPr>
          <w:rFonts w:ascii="Times New Roman"/>
          <w:b w:val="false"/>
          <w:i w:val="false"/>
          <w:color w:val="000000"/>
          <w:sz w:val="28"/>
        </w:rPr>
        <w:t xml:space="preserve">
      2. Нормы, установленные подпунктом 4) пункта 1 и подпунктом 2) пункта 2 </w:t>
      </w:r>
      <w:r>
        <w:rPr>
          <w:rFonts w:ascii="Times New Roman"/>
          <w:b w:val="false"/>
          <w:i w:val="false"/>
          <w:color w:val="000000"/>
          <w:sz w:val="28"/>
        </w:rPr>
        <w:t>статьи 10</w:t>
      </w:r>
      <w:r>
        <w:rPr>
          <w:rFonts w:ascii="Times New Roman"/>
          <w:b w:val="false"/>
          <w:i w:val="false"/>
          <w:color w:val="000000"/>
          <w:sz w:val="28"/>
        </w:rPr>
        <w:t xml:space="preserve">, действуют до 31 декабря 2007 года.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 "Об электроэнергетике" (Ведомости Парламента Республики Казахстан, 1999 г., N 20, ст. 729).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Законом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Заключительные и переходные положения</w:t>
      </w:r>
    </w:p>
    <w:p>
      <w:pPr>
        <w:spacing w:after="0"/>
        <w:ind w:left="0"/>
        <w:jc w:val="both"/>
      </w:pPr>
      <w:r>
        <w:rPr>
          <w:rFonts w:ascii="Times New Roman"/>
          <w:b w:val="false"/>
          <w:i w:val="false"/>
          <w:color w:val="000000"/>
          <w:sz w:val="28"/>
        </w:rPr>
        <w:t xml:space="preserve">
      1. Энергопередающим организациям осуществить разделение деятельности по передаче электрической и (или) тепловой энергии от деятельности по энергоснабжению до 1 октября 2004 года. </w:t>
      </w:r>
    </w:p>
    <w:bookmarkStart w:name="z208" w:id="1117"/>
    <w:p>
      <w:pPr>
        <w:spacing w:after="0"/>
        <w:ind w:left="0"/>
        <w:jc w:val="both"/>
      </w:pPr>
      <w:r>
        <w:rPr>
          <w:rFonts w:ascii="Times New Roman"/>
          <w:b w:val="false"/>
          <w:i w:val="false"/>
          <w:color w:val="000000"/>
          <w:sz w:val="28"/>
        </w:rPr>
        <w:t xml:space="preserve">
      2.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октября 2004 года. </w:t>
      </w:r>
    </w:p>
    <w:bookmarkEnd w:id="1117"/>
    <w:bookmarkStart w:name="z209" w:id="1118"/>
    <w:p>
      <w:pPr>
        <w:spacing w:after="0"/>
        <w:ind w:left="0"/>
        <w:jc w:val="both"/>
      </w:pPr>
      <w:r>
        <w:rPr>
          <w:rFonts w:ascii="Times New Roman"/>
          <w:b w:val="false"/>
          <w:i w:val="false"/>
          <w:color w:val="000000"/>
          <w:sz w:val="28"/>
        </w:rPr>
        <w:t xml:space="preserve">
      3. Энергопроизводящим организациям заключить соглашения с 1 мая 2009 года в порядке, установленном настоящим Законом. </w:t>
      </w:r>
    </w:p>
    <w:bookmarkEnd w:id="1118"/>
    <w:bookmarkStart w:name="z210" w:id="1119"/>
    <w:p>
      <w:pPr>
        <w:spacing w:after="0"/>
        <w:ind w:left="0"/>
        <w:jc w:val="both"/>
      </w:pPr>
      <w:r>
        <w:rPr>
          <w:rFonts w:ascii="Times New Roman"/>
          <w:b w:val="false"/>
          <w:i w:val="false"/>
          <w:color w:val="000000"/>
          <w:sz w:val="28"/>
        </w:rPr>
        <w:t xml:space="preserve">
      4. Запрет, предусмотренный пунктом 3-3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 </w:t>
      </w:r>
    </w:p>
    <w:bookmarkEnd w:id="1119"/>
    <w:bookmarkStart w:name="z779" w:id="1120"/>
    <w:p>
      <w:pPr>
        <w:spacing w:after="0"/>
        <w:ind w:left="0"/>
        <w:jc w:val="both"/>
      </w:pPr>
      <w:r>
        <w:rPr>
          <w:rFonts w:ascii="Times New Roman"/>
          <w:b w:val="false"/>
          <w:i w:val="false"/>
          <w:color w:val="000000"/>
          <w:sz w:val="28"/>
        </w:rPr>
        <w:t>
      4-1. Запрет, предусмотренный подпунктом 2) части первой пункта 3-3 статьи 13 настоящего Закона, не распространяется на гарантирующих поставщиков электрической энергии до 1 января 2030 года.</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211" w:id="1121"/>
    <w:p>
      <w:pPr>
        <w:spacing w:after="0"/>
        <w:ind w:left="0"/>
        <w:jc w:val="both"/>
      </w:pPr>
      <w:r>
        <w:rPr>
          <w:rFonts w:ascii="Times New Roman"/>
          <w:b w:val="false"/>
          <w:i w:val="false"/>
          <w:color w:val="000000"/>
          <w:sz w:val="28"/>
        </w:rPr>
        <w:t xml:space="preserve">
      5. Энергопроизводящие организации, не принявшие меры по заключению соглашения в порядке, предусмотренном пунктом 3-1 </w:t>
      </w:r>
      <w:r>
        <w:rPr>
          <w:rFonts w:ascii="Times New Roman"/>
          <w:b w:val="false"/>
          <w:i w:val="false"/>
          <w:color w:val="000000"/>
          <w:sz w:val="28"/>
        </w:rPr>
        <w:t>статьи 12-1</w:t>
      </w:r>
      <w:r>
        <w:rPr>
          <w:rFonts w:ascii="Times New Roman"/>
          <w:b w:val="false"/>
          <w:i w:val="false"/>
          <w:color w:val="000000"/>
          <w:sz w:val="28"/>
        </w:rPr>
        <w:t xml:space="preserve"> настоящего Закона, и не заключившие с уполномоченным органом соглашение, реализуют электрическую энергию по цене, не превышающей затраты на выработку электрической энергии, без учета затрат на амортизацию и прибыль.</w:t>
      </w:r>
    </w:p>
    <w:bookmarkEnd w:id="1121"/>
    <w:bookmarkStart w:name="z469" w:id="1122"/>
    <w:p>
      <w:pPr>
        <w:spacing w:after="0"/>
        <w:ind w:left="0"/>
        <w:jc w:val="both"/>
      </w:pPr>
      <w:r>
        <w:rPr>
          <w:rFonts w:ascii="Times New Roman"/>
          <w:b w:val="false"/>
          <w:i w:val="false"/>
          <w:color w:val="000000"/>
          <w:sz w:val="28"/>
        </w:rPr>
        <w:t>
      6. Энергопередающие организации, оказывающие услуги по передаче электрической энергии, должны соответствовать:</w:t>
      </w:r>
    </w:p>
    <w:bookmarkEnd w:id="1122"/>
    <w:bookmarkStart w:name="z470" w:id="1123"/>
    <w:p>
      <w:pPr>
        <w:spacing w:after="0"/>
        <w:ind w:left="0"/>
        <w:jc w:val="both"/>
      </w:pPr>
      <w:r>
        <w:rPr>
          <w:rFonts w:ascii="Times New Roman"/>
          <w:b w:val="false"/>
          <w:i w:val="false"/>
          <w:color w:val="000000"/>
          <w:sz w:val="28"/>
        </w:rPr>
        <w:t>
      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w:t>
      </w:r>
    </w:p>
    <w:bookmarkEnd w:id="1123"/>
    <w:bookmarkStart w:name="z471" w:id="1124"/>
    <w:p>
      <w:pPr>
        <w:spacing w:after="0"/>
        <w:ind w:left="0"/>
        <w:jc w:val="both"/>
      </w:pPr>
      <w:r>
        <w:rPr>
          <w:rFonts w:ascii="Times New Roman"/>
          <w:b w:val="false"/>
          <w:i w:val="false"/>
          <w:color w:val="000000"/>
          <w:sz w:val="28"/>
        </w:rPr>
        <w:t>
      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w:t>
      </w:r>
    </w:p>
    <w:bookmarkEnd w:id="1124"/>
    <w:bookmarkStart w:name="z472" w:id="1125"/>
    <w:p>
      <w:pPr>
        <w:spacing w:after="0"/>
        <w:ind w:left="0"/>
        <w:jc w:val="both"/>
      </w:pPr>
      <w:r>
        <w:rPr>
          <w:rFonts w:ascii="Times New Roman"/>
          <w:b w:val="false"/>
          <w:i w:val="false"/>
          <w:color w:val="000000"/>
          <w:sz w:val="28"/>
        </w:rPr>
        <w:t>
      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w:t>
      </w:r>
    </w:p>
    <w:bookmarkEnd w:id="1125"/>
    <w:bookmarkStart w:name="z473" w:id="1126"/>
    <w:p>
      <w:pPr>
        <w:spacing w:after="0"/>
        <w:ind w:left="0"/>
        <w:jc w:val="both"/>
      </w:pPr>
      <w:r>
        <w:rPr>
          <w:rFonts w:ascii="Times New Roman"/>
          <w:b w:val="false"/>
          <w:i w:val="false"/>
          <w:color w:val="000000"/>
          <w:sz w:val="28"/>
        </w:rPr>
        <w:t>
      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w:t>
      </w:r>
    </w:p>
    <w:bookmarkEnd w:id="1126"/>
    <w:p>
      <w:pPr>
        <w:spacing w:after="0"/>
        <w:ind w:left="0"/>
        <w:jc w:val="both"/>
      </w:pPr>
      <w:r>
        <w:rPr>
          <w:rFonts w:ascii="Times New Roman"/>
          <w:b w:val="false"/>
          <w:i w:val="false"/>
          <w:color w:val="000000"/>
          <w:sz w:val="28"/>
        </w:rPr>
        <w:t>
      8. Потребители, являющиеся субъектами оптового рынка электрической энергии, должны соответствовать требованию, установленному пунктом 6-2 статьи 13 настоящего Закона, не позднее 1 января 2023 года.</w:t>
      </w:r>
    </w:p>
    <w:bookmarkStart w:name="z780" w:id="1127"/>
    <w:p>
      <w:pPr>
        <w:spacing w:after="0"/>
        <w:ind w:left="0"/>
        <w:jc w:val="both"/>
      </w:pPr>
      <w:r>
        <w:rPr>
          <w:rFonts w:ascii="Times New Roman"/>
          <w:b w:val="false"/>
          <w:i w:val="false"/>
          <w:color w:val="000000"/>
          <w:sz w:val="28"/>
        </w:rPr>
        <w:t>
      9. Действие пункта 10 статьи 15-3 настоящего Закона распространяется на договоры о покупке услуги по поддержанию готовности электрической мощности, заключенные единым закупщиком с 1 января 2022 года.</w:t>
      </w:r>
    </w:p>
    <w:bookmarkEnd w:id="1127"/>
    <w:bookmarkStart w:name="z807" w:id="1128"/>
    <w:p>
      <w:pPr>
        <w:spacing w:after="0"/>
        <w:ind w:left="0"/>
        <w:jc w:val="both"/>
      </w:pPr>
      <w:r>
        <w:rPr>
          <w:rFonts w:ascii="Times New Roman"/>
          <w:b w:val="false"/>
          <w:i w:val="false"/>
          <w:color w:val="000000"/>
          <w:sz w:val="28"/>
        </w:rPr>
        <w:t>
      10. Уполномоченный орган совместно с системным оператором обеспечивает ввод балансирующего рынка электрической энергии в режиме реального времени с 1 июля 2023 года.</w:t>
      </w:r>
    </w:p>
    <w:bookmarkEnd w:id="1128"/>
    <w:bookmarkStart w:name="z808" w:id="1129"/>
    <w:p>
      <w:pPr>
        <w:spacing w:after="0"/>
        <w:ind w:left="0"/>
        <w:jc w:val="both"/>
      </w:pPr>
      <w:r>
        <w:rPr>
          <w:rFonts w:ascii="Times New Roman"/>
          <w:b w:val="false"/>
          <w:i w:val="false"/>
          <w:color w:val="000000"/>
          <w:sz w:val="28"/>
        </w:rPr>
        <w:t>
      11. Уполномоченный орган обеспечивает переход к модели единого закупщика на рынке электрической энергии с 1 июля 2023 года.</w:t>
      </w:r>
    </w:p>
    <w:bookmarkEnd w:id="1129"/>
    <w:bookmarkStart w:name="z809" w:id="1130"/>
    <w:p>
      <w:pPr>
        <w:spacing w:after="0"/>
        <w:ind w:left="0"/>
        <w:jc w:val="both"/>
      </w:pPr>
      <w:r>
        <w:rPr>
          <w:rFonts w:ascii="Times New Roman"/>
          <w:b w:val="false"/>
          <w:i w:val="false"/>
          <w:color w:val="000000"/>
          <w:sz w:val="28"/>
        </w:rPr>
        <w:t>
      12. Действие настоящего Закона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 которые подлежат расторжению до 1 июля 2023 года.</w:t>
      </w:r>
    </w:p>
    <w:bookmarkEnd w:id="1130"/>
    <w:bookmarkStart w:name="z1429" w:id="1131"/>
    <w:p>
      <w:pPr>
        <w:spacing w:after="0"/>
        <w:ind w:left="0"/>
        <w:jc w:val="both"/>
      </w:pPr>
      <w:r>
        <w:rPr>
          <w:rFonts w:ascii="Times New Roman"/>
          <w:b w:val="false"/>
          <w:i w:val="false"/>
          <w:color w:val="000000"/>
          <w:sz w:val="28"/>
        </w:rPr>
        <w:t>
      13. Энергопередающие организации, соответствующие квалификационным требованиям, указанным в статье 7-1 настоящего Закона, обязаны в срок до 1 января 2025 года получить лицензию на вид деятельности по покупке электрической энергии с целью энергоснабжения потребителей.</w:t>
      </w:r>
    </w:p>
    <w:bookmarkEnd w:id="1131"/>
    <w:bookmarkStart w:name="z1018" w:id="1132"/>
    <w:p>
      <w:pPr>
        <w:spacing w:after="0"/>
        <w:ind w:left="0"/>
        <w:jc w:val="both"/>
      </w:pPr>
      <w:r>
        <w:rPr>
          <w:rFonts w:ascii="Times New Roman"/>
          <w:b w:val="false"/>
          <w:i w:val="false"/>
          <w:color w:val="000000"/>
          <w:sz w:val="28"/>
        </w:rPr>
        <w:t>
      14. Лицензии и (или) приложения к лицензии (разрешения и (или) приложения к разрешению) на осуществление деятельности по покупке электрической энергии в целях энергоснабжения, выданные энергоснабжающим организациям, не соответствующим требованиям статьи 7-1 настоящего Закона, подлежат лишению (отзыву) или приостановлению действия лицензии лицензиаром.</w:t>
      </w:r>
    </w:p>
    <w:bookmarkEnd w:id="1132"/>
    <w:bookmarkStart w:name="z995" w:id="1133"/>
    <w:p>
      <w:pPr>
        <w:spacing w:after="0"/>
        <w:ind w:left="0"/>
        <w:jc w:val="both"/>
      </w:pPr>
      <w:r>
        <w:rPr>
          <w:rFonts w:ascii="Times New Roman"/>
          <w:b w:val="false"/>
          <w:i w:val="false"/>
          <w:color w:val="000000"/>
          <w:sz w:val="28"/>
        </w:rPr>
        <w:t xml:space="preserve">
      15. Установить, что часть третья </w:t>
      </w:r>
      <w:r>
        <w:rPr>
          <w:rFonts w:ascii="Times New Roman"/>
          <w:b w:val="false"/>
          <w:i w:val="false"/>
          <w:color w:val="000000"/>
          <w:sz w:val="28"/>
        </w:rPr>
        <w:t>статьи 5-2</w:t>
      </w:r>
      <w:r>
        <w:rPr>
          <w:rFonts w:ascii="Times New Roman"/>
          <w:b w:val="false"/>
          <w:i w:val="false"/>
          <w:color w:val="000000"/>
          <w:sz w:val="28"/>
        </w:rPr>
        <w:t xml:space="preserve"> действует до 1 января 2026 года.</w:t>
      </w:r>
    </w:p>
    <w:bookmarkEnd w:id="1133"/>
    <w:bookmarkStart w:name="z1451" w:id="1134"/>
    <w:p>
      <w:pPr>
        <w:spacing w:after="0"/>
        <w:ind w:left="0"/>
        <w:jc w:val="both"/>
      </w:pPr>
      <w:r>
        <w:rPr>
          <w:rFonts w:ascii="Times New Roman"/>
          <w:b w:val="false"/>
          <w:i w:val="false"/>
          <w:color w:val="000000"/>
          <w:sz w:val="28"/>
        </w:rPr>
        <w:t>
      16. Установить, что пункт 2-2 статьи 10 настоящего Закона действует до 31 декабря 2028 года. Договоры купли-продажи электрической энергии, заключенные в соответствии с пунктом 2-2 статьи 10 настоящего Закона, действуют до полного исполнения обязательств системным оператором и энергопроизводящими организациями, использующими возобновляемые источники энергии, не менее двадцати пяти процентов голосующих акций (долей участия в уставном капитале) которых прямо или косвенно принадлежат Фонду национального благосостояния.</w:t>
      </w:r>
    </w:p>
    <w:bookmarkEnd w:id="1134"/>
    <w:bookmarkStart w:name="z1452" w:id="1135"/>
    <w:p>
      <w:pPr>
        <w:spacing w:after="0"/>
        <w:ind w:left="0"/>
        <w:jc w:val="both"/>
      </w:pPr>
      <w:r>
        <w:rPr>
          <w:rFonts w:ascii="Times New Roman"/>
          <w:b w:val="false"/>
          <w:i w:val="false"/>
          <w:color w:val="000000"/>
          <w:sz w:val="28"/>
        </w:rPr>
        <w:t>
      17. Установить, что пункт 16 статьи 13 настоящего Закона действует до 31 декабря 2028 года. Договоры купли-продажи электрической энергии, заключенные в соответствии с пунктом 16 статьи 13 настоящего Закона, действуют до полного исполнения обязательств энергопроизводящими организациями, голосующие акции (доли участия в уставном капитале) которых прямо или косвенно принадлежат Фонду национального благосостояния, и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1135"/>
    <w:bookmarkStart w:name="z1453" w:id="1136"/>
    <w:p>
      <w:pPr>
        <w:spacing w:after="0"/>
        <w:ind w:left="0"/>
        <w:jc w:val="both"/>
      </w:pPr>
      <w:r>
        <w:rPr>
          <w:rFonts w:ascii="Times New Roman"/>
          <w:b w:val="false"/>
          <w:i w:val="false"/>
          <w:color w:val="000000"/>
          <w:sz w:val="28"/>
        </w:rPr>
        <w:t>
      18. Установить, что подпункт 18) пункта 5 статьи 19-1 настоящего Закона действует до 31 декабря 2036 года. Договоры купли-продажи электрической энергии, заключенные в соответствии с подпунктом 18) пункта 5 статьи 19-1 настоящего Закона, действуют до истечения срока их действия, но не более десяти лет с даты предоставления инвестиционного тарифа.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